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Chapter 10 Vocabulary Questions</w:t>
        <w:br/>
      </w:r>
    </w:p>
    <w:p>
      <w:r>
        <w:t>1. What does 'darting' mean in 'eyes darting ahead into the twisting tunnel'?</w:t>
      </w:r>
    </w:p>
    <w:p>
      <w:r>
        <w:t>a) Closing tightly</w:t>
      </w:r>
    </w:p>
    <w:p>
      <w:r>
        <w:t>b) Moving quickly</w:t>
      </w:r>
    </w:p>
    <w:p>
      <w:r>
        <w:t>c) Blinking slowly</w:t>
      </w:r>
    </w:p>
    <w:p>
      <w:r>
        <w:t>d) Looking upward</w:t>
      </w:r>
    </w:p>
    <w:p/>
    <w:p>
      <w:r>
        <w:t>2. What does 'muffled' mean in 'shouts muffled but urgent'?</w:t>
      </w:r>
    </w:p>
    <w:p>
      <w:r>
        <w:t>a) Loud and clear</w:t>
      </w:r>
    </w:p>
    <w:p>
      <w:r>
        <w:t>b) Echoing clearly</w:t>
      </w:r>
    </w:p>
    <w:p>
      <w:r>
        <w:t>c) Quiet and unclear</w:t>
      </w:r>
    </w:p>
    <w:p>
      <w:r>
        <w:t>d) Singing</w:t>
      </w:r>
    </w:p>
    <w:p/>
    <w:p>
      <w:r>
        <w:t>3. What does 'urgent' mean in 'shouts muffled but urgent'?</w:t>
      </w:r>
    </w:p>
    <w:p>
      <w:r>
        <w:t>a) Silly</w:t>
      </w:r>
    </w:p>
    <w:p>
      <w:r>
        <w:t>b) Unimportant</w:t>
      </w:r>
    </w:p>
    <w:p>
      <w:r>
        <w:t>c) Needing quick attention</w:t>
      </w:r>
    </w:p>
    <w:p>
      <w:r>
        <w:t>d) Slow and boring</w:t>
      </w:r>
    </w:p>
    <w:p/>
    <w:p>
      <w:r>
        <w:t>4. What does 'vault' mean in 'this must be it—the vault'?</w:t>
      </w:r>
    </w:p>
    <w:p>
      <w:r>
        <w:t>a) A storage space for valuables</w:t>
      </w:r>
    </w:p>
    <w:p>
      <w:r>
        <w:t>b) A toy chest</w:t>
      </w:r>
    </w:p>
    <w:p>
      <w:r>
        <w:t>c) A secret path</w:t>
      </w:r>
    </w:p>
    <w:p>
      <w:r>
        <w:t>d) A curtain</w:t>
      </w:r>
    </w:p>
    <w:p/>
    <w:p>
      <w:r>
        <w:t>5. What does 'documents' most likely mean in 'piles of old documents'?</w:t>
      </w:r>
    </w:p>
    <w:p>
      <w:r>
        <w:t>a) Toys</w:t>
      </w:r>
    </w:p>
    <w:p>
      <w:r>
        <w:t>b) Pieces of jewelry</w:t>
      </w:r>
    </w:p>
    <w:p>
      <w:r>
        <w:t>c) Written papers</w:t>
      </w:r>
    </w:p>
    <w:p>
      <w:r>
        <w:t>d) Broken machines</w:t>
      </w:r>
    </w:p>
    <w:p/>
    <w:p>
      <w:r>
        <w:t>6. What does 'journal' mean in 'a small leather-bound journal'?</w:t>
      </w:r>
    </w:p>
    <w:p>
      <w:r>
        <w:t>a) A newspaper</w:t>
      </w:r>
    </w:p>
    <w:p>
      <w:r>
        <w:t>b) A daily record or diary</w:t>
      </w:r>
    </w:p>
    <w:p>
      <w:r>
        <w:t>c) A map</w:t>
      </w:r>
    </w:p>
    <w:p>
      <w:r>
        <w:t>d) A storybook</w:t>
      </w:r>
    </w:p>
    <w:p/>
    <w:p>
      <w:r>
        <w:t>7. What does 'betrayal' mean in 'a family betrayal'?</w:t>
      </w:r>
    </w:p>
    <w:p>
      <w:r>
        <w:t>a) A happy surprise</w:t>
      </w:r>
    </w:p>
    <w:p>
      <w:r>
        <w:t>b) A brave action</w:t>
      </w:r>
    </w:p>
    <w:p>
      <w:r>
        <w:t>c) Being disloyal or treacherous</w:t>
      </w:r>
    </w:p>
    <w:p>
      <w:r>
        <w:t>d) Telling the truth</w:t>
      </w:r>
    </w:p>
    <w:p/>
    <w:p>
      <w:r>
        <w:t>8. What does 'pried' mean in 'Max pried it open with his knife'?</w:t>
      </w:r>
    </w:p>
    <w:p>
      <w:r>
        <w:t>a) Sealed</w:t>
      </w:r>
    </w:p>
    <w:p>
      <w:r>
        <w:t>b) Opened with force</w:t>
      </w:r>
    </w:p>
    <w:p>
      <w:r>
        <w:t>c) Measured</w:t>
      </w:r>
    </w:p>
    <w:p>
      <w:r>
        <w:t>d) Cleaned</w:t>
      </w:r>
    </w:p>
    <w:p/>
    <w:p>
      <w:r>
        <w:t>9. What does 'collapsed' mean in 'collapsed behind a bush'?</w:t>
      </w:r>
    </w:p>
    <w:p>
      <w:r>
        <w:t>a) Stood proudly</w:t>
      </w:r>
    </w:p>
    <w:p>
      <w:r>
        <w:t>b) Sat calmly</w:t>
      </w:r>
    </w:p>
    <w:p>
      <w:r>
        <w:t>c) Fell down from exhaustion</w:t>
      </w:r>
    </w:p>
    <w:p>
      <w:r>
        <w:t>d) Climbed quickly</w:t>
      </w:r>
    </w:p>
    <w:p/>
    <w:p>
      <w:r>
        <w:t>10. What does 'victorious' mean in 'hearts pounding but victorious'?</w:t>
      </w:r>
    </w:p>
    <w:p>
      <w:r>
        <w:t>a) Defeated</w:t>
      </w:r>
    </w:p>
    <w:p>
      <w:r>
        <w:t>b) Lost and scared</w:t>
      </w:r>
    </w:p>
    <w:p>
      <w:r>
        <w:t>c) Full of regret</w:t>
      </w:r>
    </w:p>
    <w:p>
      <w:r>
        <w:t>d) Triumphant and successful</w:t>
      </w:r>
    </w:p>
    <w:p/>
    <w:p>
      <w:r>
        <w:br w:type="page"/>
      </w:r>
    </w:p>
    <w:p>
      <w:pPr/>
      <w:r>
        <w:t>Chapter 10 Answer Key</w:t>
        <w:br/>
      </w:r>
    </w:p>
    <w:p>
      <w:r>
        <w:t>1. b</w:t>
      </w:r>
    </w:p>
    <w:p>
      <w:r>
        <w:t>2. c</w:t>
      </w:r>
    </w:p>
    <w:p>
      <w:r>
        <w:t>3. c</w:t>
      </w:r>
    </w:p>
    <w:p>
      <w:r>
        <w:t>4. a</w:t>
      </w:r>
    </w:p>
    <w:p>
      <w:r>
        <w:t>5. c</w:t>
      </w:r>
    </w:p>
    <w:p>
      <w:r>
        <w:t>6. b</w:t>
      </w:r>
    </w:p>
    <w:p>
      <w:r>
        <w:t>7. c</w:t>
      </w:r>
    </w:p>
    <w:p>
      <w:r>
        <w:t>8. b</w:t>
      </w:r>
    </w:p>
    <w:p>
      <w:r>
        <w:t>9. c</w:t>
      </w:r>
    </w:p>
    <w:p>
      <w:r>
        <w:t>10. 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