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11 Vocabulary Questions</w:t>
        <w:br/>
      </w:r>
    </w:p>
    <w:p>
      <w:r>
        <w:t>1. What does 'crept' mean in 'the soft glow of dawn crept over Willow Creek'?</w:t>
      </w:r>
    </w:p>
    <w:p>
      <w:r>
        <w:t>a) Moved slowly and quietly</w:t>
      </w:r>
    </w:p>
    <w:p>
      <w:r>
        <w:t>b) Flew suddenly</w:t>
      </w:r>
    </w:p>
    <w:p>
      <w:r>
        <w:t>c) Rained heavily</w:t>
      </w:r>
    </w:p>
    <w:p>
      <w:r>
        <w:t>d) Roared loudly</w:t>
      </w:r>
    </w:p>
    <w:p/>
    <w:p>
      <w:r>
        <w:t>2. What does 'traced' mean in 'Emma traced a finger over the faded handwriting'?</w:t>
      </w:r>
    </w:p>
    <w:p>
      <w:r>
        <w:t>a) Erased</w:t>
      </w:r>
    </w:p>
    <w:p>
      <w:r>
        <w:t>b) Followed lightly with her finger</w:t>
      </w:r>
    </w:p>
    <w:p>
      <w:r>
        <w:t>c) Scratched out</w:t>
      </w:r>
    </w:p>
    <w:p>
      <w:r>
        <w:t>d) Rewrote</w:t>
      </w:r>
    </w:p>
    <w:p/>
    <w:p>
      <w:r>
        <w:t>3. What does 'reveals' mean in 'the journal reveals the truth'?</w:t>
      </w:r>
    </w:p>
    <w:p>
      <w:r>
        <w:t>a) Hides</w:t>
      </w:r>
    </w:p>
    <w:p>
      <w:r>
        <w:t>b) Covers</w:t>
      </w:r>
    </w:p>
    <w:p>
      <w:r>
        <w:t>c) Shows or uncovers</w:t>
      </w:r>
    </w:p>
    <w:p>
      <w:r>
        <w:t>d) Destroys</w:t>
      </w:r>
    </w:p>
    <w:p/>
    <w:p>
      <w:r>
        <w:t>4. What does 'suspected' most likely mean in 'Eleanor suspected that the fiduciary was stealing'?</w:t>
      </w:r>
    </w:p>
    <w:p>
      <w:r>
        <w:t>a) Knew for certain</w:t>
      </w:r>
    </w:p>
    <w:p>
      <w:r>
        <w:t>b) Had a feeling or belief</w:t>
      </w:r>
    </w:p>
    <w:p>
      <w:r>
        <w:t>c) Ignored</w:t>
      </w:r>
    </w:p>
    <w:p>
      <w:r>
        <w:t>d) Confessed</w:t>
      </w:r>
    </w:p>
    <w:p/>
    <w:p>
      <w:r>
        <w:t>5. What does 'fiduciary' mean in the context of 'the family’s fiduciary'?</w:t>
      </w:r>
    </w:p>
    <w:p>
      <w:r>
        <w:t>a) Family member</w:t>
      </w:r>
    </w:p>
    <w:p>
      <w:r>
        <w:t>b) Banker</w:t>
      </w:r>
    </w:p>
    <w:p>
      <w:r>
        <w:t>c) Person trusted to manage money</w:t>
      </w:r>
    </w:p>
    <w:p>
      <w:r>
        <w:t>d) Housekeeper</w:t>
      </w:r>
    </w:p>
    <w:p/>
    <w:p>
      <w:r>
        <w:t>6. What does 'charged' mean in 'he was arrested and charged with fraud and murder'?</w:t>
      </w:r>
    </w:p>
    <w:p>
      <w:r>
        <w:t>a) Praised</w:t>
      </w:r>
    </w:p>
    <w:p>
      <w:r>
        <w:t>b) Accused formally</w:t>
      </w:r>
    </w:p>
    <w:p>
      <w:r>
        <w:t>c) Paid money</w:t>
      </w:r>
    </w:p>
    <w:p>
      <w:r>
        <w:t>d) Rescued</w:t>
      </w:r>
    </w:p>
    <w:p/>
    <w:p>
      <w:r>
        <w:t>7. What does 'evidence' most likely mean in 'we have evidence'?</w:t>
      </w:r>
    </w:p>
    <w:p>
      <w:r>
        <w:t>a) Proof or support</w:t>
      </w:r>
    </w:p>
    <w:p>
      <w:r>
        <w:t>b) A question</w:t>
      </w:r>
    </w:p>
    <w:p>
      <w:r>
        <w:t>c) A guess</w:t>
      </w:r>
    </w:p>
    <w:p>
      <w:r>
        <w:t>d) A message</w:t>
      </w:r>
    </w:p>
    <w:p/>
    <w:p>
      <w:r>
        <w:t>8. What does 'protecting you' mean in 'I was protecting you'?</w:t>
      </w:r>
    </w:p>
    <w:p>
      <w:r>
        <w:t>a) Hiding from you</w:t>
      </w:r>
    </w:p>
    <w:p>
      <w:r>
        <w:t>b) Keeping you safe</w:t>
      </w:r>
    </w:p>
    <w:p>
      <w:r>
        <w:t>c) Lying to you</w:t>
      </w:r>
    </w:p>
    <w:p>
      <w:r>
        <w:t>d) Avoiding you</w:t>
      </w:r>
    </w:p>
    <w:p/>
    <w:p>
      <w:r>
        <w:t>9. What does 'history' mean in 'rewrite Willow Creek’s history'?</w:t>
      </w:r>
    </w:p>
    <w:p>
      <w:r>
        <w:t>a) Future events</w:t>
      </w:r>
    </w:p>
    <w:p>
      <w:r>
        <w:t>b) Imaginary story</w:t>
      </w:r>
    </w:p>
    <w:p>
      <w:r>
        <w:t>c) The past and its records</w:t>
      </w:r>
    </w:p>
    <w:p>
      <w:r>
        <w:t>d) A science experiment</w:t>
      </w:r>
    </w:p>
    <w:p/>
    <w:p>
      <w:r>
        <w:t>10. What does 'horizon' mean in 'lightning on the horizon'?</w:t>
      </w:r>
    </w:p>
    <w:p>
      <w:r>
        <w:t>a) A nearby tree</w:t>
      </w:r>
    </w:p>
    <w:p>
      <w:r>
        <w:t>b) The line where the sky meets the ground</w:t>
      </w:r>
    </w:p>
    <w:p>
      <w:r>
        <w:t>c) A thunderstorm</w:t>
      </w:r>
    </w:p>
    <w:p>
      <w:r>
        <w:t>d) A mountain range</w:t>
      </w:r>
    </w:p>
    <w:p/>
    <w:p>
      <w:r>
        <w:br w:type="page"/>
      </w:r>
    </w:p>
    <w:p>
      <w:pPr/>
      <w:r>
        <w:t>Chapter 11 Answer Key</w:t>
        <w:br/>
      </w:r>
    </w:p>
    <w:p>
      <w:r>
        <w:t>1. a</w:t>
      </w:r>
    </w:p>
    <w:p>
      <w:r>
        <w:t>2. b</w:t>
      </w:r>
    </w:p>
    <w:p>
      <w:r>
        <w:t>3. c</w:t>
      </w:r>
    </w:p>
    <w:p>
      <w:r>
        <w:t>4. b</w:t>
      </w:r>
    </w:p>
    <w:p>
      <w:r>
        <w:t>5. c</w:t>
      </w:r>
    </w:p>
    <w:p>
      <w:r>
        <w:t>6. b</w:t>
      </w:r>
    </w:p>
    <w:p>
      <w:r>
        <w:t>7. a</w:t>
      </w:r>
    </w:p>
    <w:p>
      <w:r>
        <w:t>8. b</w:t>
      </w:r>
    </w:p>
    <w:p>
      <w:r>
        <w:t>9. c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