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1 Vocabulary Questions</w:t>
        <w:br/>
      </w:r>
    </w:p>
    <w:p>
      <w:r>
        <w:t>1. What does the word 'loomed' most likely mean in the sentence: 'The house loomed large in front of them'?</w:t>
      </w:r>
    </w:p>
    <w:p>
      <w:r>
        <w:t>a) Shrunk</w:t>
      </w:r>
    </w:p>
    <w:p>
      <w:r>
        <w:t>b) Glowed</w:t>
      </w:r>
    </w:p>
    <w:p>
      <w:r>
        <w:t>c) Appeared threateningly</w:t>
      </w:r>
    </w:p>
    <w:p>
      <w:r>
        <w:t>d) Disappeared</w:t>
      </w:r>
    </w:p>
    <w:p/>
    <w:p>
      <w:r>
        <w:t>2. What is the best meaning of 'creaked' as used in the story?</w:t>
      </w:r>
    </w:p>
    <w:p>
      <w:r>
        <w:t>a) Shined brightly</w:t>
      </w:r>
    </w:p>
    <w:p>
      <w:r>
        <w:t>b) Made a groaning sound</w:t>
      </w:r>
    </w:p>
    <w:p>
      <w:r>
        <w:t>c) Collapsed suddenly</w:t>
      </w:r>
    </w:p>
    <w:p>
      <w:r>
        <w:t>d) Echoed a voice</w:t>
      </w:r>
    </w:p>
    <w:p/>
    <w:p>
      <w:r>
        <w:t>3. In context, 'tarnished' brass key most likely means:</w:t>
      </w:r>
    </w:p>
    <w:p>
      <w:r>
        <w:t>a) Shiny</w:t>
      </w:r>
    </w:p>
    <w:p>
      <w:r>
        <w:t>b) Polished</w:t>
      </w:r>
    </w:p>
    <w:p>
      <w:r>
        <w:t>c) Rusted or dulled</w:t>
      </w:r>
    </w:p>
    <w:p>
      <w:r>
        <w:t>d) Broken</w:t>
      </w:r>
    </w:p>
    <w:p/>
    <w:p>
      <w:r>
        <w:t>4. What does 'flicked' mean in the phrase 'flicked his flashlight'?</w:t>
      </w:r>
    </w:p>
    <w:p>
      <w:r>
        <w:t>a) Dropped</w:t>
      </w:r>
    </w:p>
    <w:p>
      <w:r>
        <w:t>b) Swung violently</w:t>
      </w:r>
    </w:p>
    <w:p>
      <w:r>
        <w:t>c) Turned quickly</w:t>
      </w:r>
    </w:p>
    <w:p>
      <w:r>
        <w:t>d) Ignored</w:t>
      </w:r>
    </w:p>
    <w:p/>
    <w:p>
      <w:r>
        <w:t>5. The word 'sagging' in describing the house suggests:</w:t>
      </w:r>
    </w:p>
    <w:p>
      <w:r>
        <w:t>a) New and clean</w:t>
      </w:r>
    </w:p>
    <w:p>
      <w:r>
        <w:t>b) Leaning or collapsing</w:t>
      </w:r>
    </w:p>
    <w:p>
      <w:r>
        <w:t>c) Vibrating</w:t>
      </w:r>
    </w:p>
    <w:p>
      <w:r>
        <w:t>d) Blinking</w:t>
      </w:r>
    </w:p>
    <w:p/>
    <w:p>
      <w:r>
        <w:t>6. What does 'slumped' mean in the sentence: 'a man was slumped against the wall'?</w:t>
      </w:r>
    </w:p>
    <w:p>
      <w:r>
        <w:t>a) Standing tall</w:t>
      </w:r>
    </w:p>
    <w:p>
      <w:r>
        <w:t>b) Sitting up straight</w:t>
      </w:r>
    </w:p>
    <w:p>
      <w:r>
        <w:t>c) Lying in a heap</w:t>
      </w:r>
    </w:p>
    <w:p>
      <w:r>
        <w:t>d) Floating</w:t>
      </w:r>
    </w:p>
    <w:p/>
    <w:p>
      <w:r>
        <w:t>7. What does 'seeped' most likely mean in the phrase 'dark blood seeped through his shirt'?</w:t>
      </w:r>
    </w:p>
    <w:p>
      <w:r>
        <w:t>a) Poured quickly</w:t>
      </w:r>
    </w:p>
    <w:p>
      <w:r>
        <w:t>b) Spread slowly</w:t>
      </w:r>
    </w:p>
    <w:p>
      <w:r>
        <w:t>c) Froze immediately</w:t>
      </w:r>
    </w:p>
    <w:p>
      <w:r>
        <w:t>d) Disappeared</w:t>
      </w:r>
    </w:p>
    <w:p/>
    <w:p>
      <w:r>
        <w:t>8. The word 'faded' in 'faded photograph' most nearly means:</w:t>
      </w:r>
    </w:p>
    <w:p>
      <w:r>
        <w:t>a) Clear</w:t>
      </w:r>
    </w:p>
    <w:p>
      <w:r>
        <w:t>b) Torn</w:t>
      </w:r>
    </w:p>
    <w:p>
      <w:r>
        <w:t>c) Lost color or detail</w:t>
      </w:r>
    </w:p>
    <w:p>
      <w:r>
        <w:t>d) Folded</w:t>
      </w:r>
    </w:p>
    <w:p/>
    <w:p>
      <w:r>
        <w:t>9. In context, 'glanced nervously' most likely means:</w:t>
      </w:r>
    </w:p>
    <w:p>
      <w:r>
        <w:t>a) Stared boldly</w:t>
      </w:r>
    </w:p>
    <w:p>
      <w:r>
        <w:t>b) Looked quickly with fear</w:t>
      </w:r>
    </w:p>
    <w:p>
      <w:r>
        <w:t>c) Slept quietly</w:t>
      </w:r>
    </w:p>
    <w:p>
      <w:r>
        <w:t>d) Turned away</w:t>
      </w:r>
    </w:p>
    <w:p/>
    <w:p>
      <w:r>
        <w:t>10. What does 'scrap' mean in the phrase 'a scrap of torn paper'?</w:t>
      </w:r>
    </w:p>
    <w:p>
      <w:r>
        <w:t>a) A large sheet</w:t>
      </w:r>
    </w:p>
    <w:p>
      <w:r>
        <w:t>b) A sharp object</w:t>
      </w:r>
    </w:p>
    <w:p>
      <w:r>
        <w:t>c) A small piece</w:t>
      </w:r>
    </w:p>
    <w:p>
      <w:r>
        <w:t>d) A colorful note</w:t>
      </w:r>
    </w:p>
    <w:p/>
    <w:p>
      <w:r>
        <w:br w:type="page"/>
      </w:r>
    </w:p>
    <w:p>
      <w:pPr/>
      <w:r>
        <w:t>Chapter 1 Answer Key</w:t>
        <w:br/>
      </w:r>
    </w:p>
    <w:p>
      <w:r>
        <w:t>1. c</w:t>
      </w:r>
    </w:p>
    <w:p>
      <w:r>
        <w:t>2. b</w:t>
      </w:r>
    </w:p>
    <w:p>
      <w:r>
        <w:t>3. c</w:t>
      </w:r>
    </w:p>
    <w:p>
      <w:r>
        <w:t>4. c</w:t>
      </w:r>
    </w:p>
    <w:p>
      <w:r>
        <w:t>5. b</w:t>
      </w:r>
    </w:p>
    <w:p>
      <w:r>
        <w:t>6. c</w:t>
      </w:r>
    </w:p>
    <w:p>
      <w:r>
        <w:t>7. b</w:t>
      </w:r>
    </w:p>
    <w:p>
      <w:r>
        <w:t>8. c</w:t>
      </w:r>
    </w:p>
    <w:p>
      <w:r>
        <w:t>9. b</w:t>
      </w:r>
    </w:p>
    <w:p>
      <w:r>
        <w:t>10. 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