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4 Vocabulary Questions</w:t>
        <w:br/>
      </w:r>
    </w:p>
    <w:p>
      <w:r>
        <w:t>1. What does 'crept' mean in 'Emma crept closer and picked it up'?</w:t>
      </w:r>
    </w:p>
    <w:p>
      <w:r>
        <w:t>a) Ran quickly</w:t>
      </w:r>
    </w:p>
    <w:p>
      <w:r>
        <w:t>b) Moved slowly and quietly</w:t>
      </w:r>
    </w:p>
    <w:p>
      <w:r>
        <w:t>c) Jumped over</w:t>
      </w:r>
    </w:p>
    <w:p>
      <w:r>
        <w:t>d) Flew past</w:t>
      </w:r>
    </w:p>
    <w:p/>
    <w:p>
      <w:r>
        <w:t>2. The word 'scrawled' most likely means:</w:t>
      </w:r>
    </w:p>
    <w:p>
      <w:r>
        <w:t>a) Written neatly</w:t>
      </w:r>
    </w:p>
    <w:p>
      <w:r>
        <w:t>b) Painted beautifully</w:t>
      </w:r>
    </w:p>
    <w:p>
      <w:r>
        <w:t>c) Written quickly and messily</w:t>
      </w:r>
    </w:p>
    <w:p>
      <w:r>
        <w:t>d) Drawn carefully</w:t>
      </w:r>
    </w:p>
    <w:p/>
    <w:p>
      <w:r>
        <w:t>3. What does 'flickered' mean in the phrase 'a shadow flickered near the window'?</w:t>
      </w:r>
    </w:p>
    <w:p>
      <w:r>
        <w:t>a) Disappeared suddenly</w:t>
      </w:r>
    </w:p>
    <w:p>
      <w:r>
        <w:t>b) Waved a light</w:t>
      </w:r>
    </w:p>
    <w:p>
      <w:r>
        <w:t>c) Moved quickly and unsteadily</w:t>
      </w:r>
    </w:p>
    <w:p>
      <w:r>
        <w:t>d) Crashed into view</w:t>
      </w:r>
    </w:p>
    <w:p/>
    <w:p>
      <w:r>
        <w:t>4. What does 'mysterious' most likely mean in 'a mysterious figure'?</w:t>
      </w:r>
    </w:p>
    <w:p>
      <w:r>
        <w:t>a) Funny</w:t>
      </w:r>
    </w:p>
    <w:p>
      <w:r>
        <w:t>b) Easy to understand</w:t>
      </w:r>
    </w:p>
    <w:p>
      <w:r>
        <w:t>c) Strange and unknown</w:t>
      </w:r>
    </w:p>
    <w:p>
      <w:r>
        <w:t>d) Very familiar</w:t>
      </w:r>
    </w:p>
    <w:p/>
    <w:p>
      <w:r>
        <w:t>5. What does 'creaked' mean in 'the wooden door creaked'?</w:t>
      </w:r>
    </w:p>
    <w:p>
      <w:r>
        <w:t>a) Glowed</w:t>
      </w:r>
    </w:p>
    <w:p>
      <w:r>
        <w:t>b) Made a soft cracking sound</w:t>
      </w:r>
    </w:p>
    <w:p>
      <w:r>
        <w:t>c) Fell off</w:t>
      </w:r>
    </w:p>
    <w:p>
      <w:r>
        <w:t>d) Closed quietly</w:t>
      </w:r>
    </w:p>
    <w:p/>
    <w:p>
      <w:r>
        <w:t>6. What does 'trust' most likely mean in 'Trust no one'?</w:t>
      </w:r>
    </w:p>
    <w:p>
      <w:r>
        <w:t>a) Depend on</w:t>
      </w:r>
    </w:p>
    <w:p>
      <w:r>
        <w:t>b) Ignore</w:t>
      </w:r>
    </w:p>
    <w:p>
      <w:r>
        <w:t>c) Lie to</w:t>
      </w:r>
    </w:p>
    <w:p>
      <w:r>
        <w:t>d) Spy on</w:t>
      </w:r>
    </w:p>
    <w:p/>
    <w:p>
      <w:r>
        <w:t>7. What is meant by 'noticed' in 'Leo spotted footprints'?</w:t>
      </w:r>
    </w:p>
    <w:p>
      <w:r>
        <w:t>a) Cleaned them</w:t>
      </w:r>
    </w:p>
    <w:p>
      <w:r>
        <w:t>b) Walked over them</w:t>
      </w:r>
    </w:p>
    <w:p>
      <w:r>
        <w:t>c) Saw or observed</w:t>
      </w:r>
    </w:p>
    <w:p>
      <w:r>
        <w:t>d) Covered them</w:t>
      </w:r>
    </w:p>
    <w:p/>
    <w:p>
      <w:r>
        <w:t>8. What does 'narrow' mean in 'a narrow staircase descending into darkness'?</w:t>
      </w:r>
    </w:p>
    <w:p>
      <w:r>
        <w:t>a) Wide</w:t>
      </w:r>
    </w:p>
    <w:p>
      <w:r>
        <w:t>b) Curved</w:t>
      </w:r>
    </w:p>
    <w:p>
      <w:r>
        <w:t>c) Very tight or thin</w:t>
      </w:r>
    </w:p>
    <w:p>
      <w:r>
        <w:t>d) Tall and steep</w:t>
      </w:r>
    </w:p>
    <w:p/>
    <w:p>
      <w:r>
        <w:t>9. What does 'hesitate' mean in 'Emma hesitated'?</w:t>
      </w:r>
    </w:p>
    <w:p>
      <w:r>
        <w:t>a) Acted immediately</w:t>
      </w:r>
    </w:p>
    <w:p>
      <w:r>
        <w:t>b) Waited briefly with uncertainty</w:t>
      </w:r>
    </w:p>
    <w:p>
      <w:r>
        <w:t>c) Ran quickly</w:t>
      </w:r>
    </w:p>
    <w:p>
      <w:r>
        <w:t>d) Spoke loudly</w:t>
      </w:r>
    </w:p>
    <w:p/>
    <w:p>
      <w:r>
        <w:t>10. What does 'scanned' most likely mean in 'Emma scanned the window again'?</w:t>
      </w:r>
    </w:p>
    <w:p>
      <w:r>
        <w:t>a) Wiped clean</w:t>
      </w:r>
    </w:p>
    <w:p>
      <w:r>
        <w:t>b) Looked at quickly but carefully</w:t>
      </w:r>
    </w:p>
    <w:p>
      <w:r>
        <w:t>c) Closed tightly</w:t>
      </w:r>
    </w:p>
    <w:p>
      <w:r>
        <w:t>d) Hit with light</w:t>
      </w:r>
    </w:p>
    <w:p/>
    <w:p>
      <w:r>
        <w:br w:type="page"/>
      </w:r>
    </w:p>
    <w:p>
      <w:pPr/>
      <w:r>
        <w:t>Chapter 4 Answer Key</w:t>
        <w:br/>
      </w:r>
    </w:p>
    <w:p>
      <w:r>
        <w:t>1. b</w:t>
      </w:r>
    </w:p>
    <w:p>
      <w:r>
        <w:t>2. c</w:t>
      </w:r>
    </w:p>
    <w:p>
      <w:r>
        <w:t>3. c</w:t>
      </w:r>
    </w:p>
    <w:p>
      <w:r>
        <w:t>4. c</w:t>
      </w:r>
    </w:p>
    <w:p>
      <w:r>
        <w:t>5. b</w:t>
      </w:r>
    </w:p>
    <w:p>
      <w:r>
        <w:t>6. a</w:t>
      </w:r>
    </w:p>
    <w:p>
      <w:r>
        <w:t>7. c</w:t>
      </w:r>
    </w:p>
    <w:p>
      <w:r>
        <w:t>8. c</w:t>
      </w:r>
    </w:p>
    <w:p>
      <w:r>
        <w:t>9. b</w:t>
      </w:r>
    </w:p>
    <w:p>
      <w:r>
        <w:t>10.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