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5 Vocabulary Questions</w:t>
        <w:br/>
      </w:r>
    </w:p>
    <w:p>
      <w:r>
        <w:t>1. What does 'sealed' most likely mean in 'the well was sealed with a metal lid'?</w:t>
      </w:r>
    </w:p>
    <w:p>
      <w:r>
        <w:t>a) Covered tightly</w:t>
      </w:r>
    </w:p>
    <w:p>
      <w:r>
        <w:t>b) Painted shut</w:t>
      </w:r>
    </w:p>
    <w:p>
      <w:r>
        <w:t>c) Decorated nicely</w:t>
      </w:r>
    </w:p>
    <w:p>
      <w:r>
        <w:t>d) Broken open</w:t>
      </w:r>
    </w:p>
    <w:p/>
    <w:p>
      <w:r>
        <w:t>2. What does 'rusted' mean in 'a small rusted box'?</w:t>
      </w:r>
    </w:p>
    <w:p>
      <w:r>
        <w:t>a) Shiny and clean</w:t>
      </w:r>
    </w:p>
    <w:p>
      <w:r>
        <w:t>b) Covered with corrosion</w:t>
      </w:r>
    </w:p>
    <w:p>
      <w:r>
        <w:t>c) Painted red</w:t>
      </w:r>
    </w:p>
    <w:p>
      <w:r>
        <w:t>d) Filled with dirt</w:t>
      </w:r>
    </w:p>
    <w:p/>
    <w:p>
      <w:r>
        <w:t>3. What does 'anticipation' mean in 'thick with anticipation'?</w:t>
      </w:r>
    </w:p>
    <w:p>
      <w:r>
        <w:t>a) Fear</w:t>
      </w:r>
    </w:p>
    <w:p>
      <w:r>
        <w:t>b) Excitement about what’s coming</w:t>
      </w:r>
    </w:p>
    <w:p>
      <w:r>
        <w:t>c) Boredom</w:t>
      </w:r>
    </w:p>
    <w:p>
      <w:r>
        <w:t>d) Sadness</w:t>
      </w:r>
    </w:p>
    <w:p/>
    <w:p>
      <w:r>
        <w:t>4. What does 'engraved' mean in 'engraved with a hawk'?</w:t>
      </w:r>
    </w:p>
    <w:p>
      <w:r>
        <w:t>a) Painted</w:t>
      </w:r>
    </w:p>
    <w:p>
      <w:r>
        <w:t>b) Written in pencil</w:t>
      </w:r>
    </w:p>
    <w:p>
      <w:r>
        <w:t>c) Carved into a surface</w:t>
      </w:r>
    </w:p>
    <w:p>
      <w:r>
        <w:t>d) Wiped clean</w:t>
      </w:r>
    </w:p>
    <w:p/>
    <w:p>
      <w:r>
        <w:t>5. What does 'vanished' most likely mean in 'vanished like smoke'?</w:t>
      </w:r>
    </w:p>
    <w:p>
      <w:r>
        <w:t>a) Smelled bad</w:t>
      </w:r>
    </w:p>
    <w:p>
      <w:r>
        <w:t>b) Flew away</w:t>
      </w:r>
    </w:p>
    <w:p>
      <w:r>
        <w:t>c) Disappeared suddenly</w:t>
      </w:r>
    </w:p>
    <w:p>
      <w:r>
        <w:t>d) Made noise</w:t>
      </w:r>
    </w:p>
    <w:p/>
    <w:p>
      <w:r>
        <w:t>6. What does 'tucked' mean in 'Emma tucked the key into her backpack'?</w:t>
      </w:r>
    </w:p>
    <w:p>
      <w:r>
        <w:t>a) Dropped carelessly</w:t>
      </w:r>
    </w:p>
    <w:p>
      <w:r>
        <w:t>b) Hid or placed securely</w:t>
      </w:r>
    </w:p>
    <w:p>
      <w:r>
        <w:t>c) Gave away</w:t>
      </w:r>
    </w:p>
    <w:p>
      <w:r>
        <w:t>d) Tossed out</w:t>
      </w:r>
    </w:p>
    <w:p/>
    <w:p>
      <w:r>
        <w:t>7. What does 'determined' mean in 'they were determined to uncover the truth'?</w:t>
      </w:r>
    </w:p>
    <w:p>
      <w:r>
        <w:t>a) Confused</w:t>
      </w:r>
    </w:p>
    <w:p>
      <w:r>
        <w:t>b) Excited</w:t>
      </w:r>
    </w:p>
    <w:p>
      <w:r>
        <w:t>c) Strongly decided</w:t>
      </w:r>
    </w:p>
    <w:p>
      <w:r>
        <w:t>d) Forgetful</w:t>
      </w:r>
    </w:p>
    <w:p/>
    <w:p>
      <w:r>
        <w:t>8. What does 'edge' mean in 'near the well’s edge'?</w:t>
      </w:r>
    </w:p>
    <w:p>
      <w:r>
        <w:t>a) Center</w:t>
      </w:r>
    </w:p>
    <w:p>
      <w:r>
        <w:t>b) Side or border</w:t>
      </w:r>
    </w:p>
    <w:p>
      <w:r>
        <w:t>c) Deepest part</w:t>
      </w:r>
    </w:p>
    <w:p>
      <w:r>
        <w:t>d) Underground</w:t>
      </w:r>
    </w:p>
    <w:p/>
    <w:p>
      <w:r>
        <w:t>9. What does 'thick' mean in 'thick with anticipation'?</w:t>
      </w:r>
    </w:p>
    <w:p>
      <w:r>
        <w:t>a) Filled or heavy with</w:t>
      </w:r>
    </w:p>
    <w:p>
      <w:r>
        <w:t>b) Light and soft</w:t>
      </w:r>
    </w:p>
    <w:p>
      <w:r>
        <w:t>c) Hard and dry</w:t>
      </w:r>
    </w:p>
    <w:p>
      <w:r>
        <w:t>d) Empty of</w:t>
      </w:r>
    </w:p>
    <w:p/>
    <w:p>
      <w:r>
        <w:t>10. What does 'surprisingly' mean in 'surprisingly light'?</w:t>
      </w:r>
    </w:p>
    <w:p>
      <w:r>
        <w:t>a) As expected</w:t>
      </w:r>
    </w:p>
    <w:p>
      <w:r>
        <w:t>b) Heavier than it looks</w:t>
      </w:r>
    </w:p>
    <w:p>
      <w:r>
        <w:t>c) Lighter than expected</w:t>
      </w:r>
    </w:p>
    <w:p>
      <w:r>
        <w:t>d) Quiet and calm</w:t>
      </w:r>
    </w:p>
    <w:p/>
    <w:p>
      <w:r>
        <w:br w:type="page"/>
      </w:r>
    </w:p>
    <w:p>
      <w:pPr/>
      <w:r>
        <w:t>Chapter 5 Answer Key</w:t>
        <w:br/>
      </w:r>
    </w:p>
    <w:p>
      <w:r>
        <w:t>1. a</w:t>
      </w:r>
    </w:p>
    <w:p>
      <w:r>
        <w:t>2. b</w:t>
      </w:r>
    </w:p>
    <w:p>
      <w:r>
        <w:t>3. b</w:t>
      </w:r>
    </w:p>
    <w:p>
      <w:r>
        <w:t>4. c</w:t>
      </w:r>
    </w:p>
    <w:p>
      <w:r>
        <w:t>5. c</w:t>
      </w:r>
    </w:p>
    <w:p>
      <w:r>
        <w:t>6. b</w:t>
      </w:r>
    </w:p>
    <w:p>
      <w:r>
        <w:t>7. c</w:t>
      </w:r>
    </w:p>
    <w:p>
      <w:r>
        <w:t>8. b</w:t>
      </w:r>
    </w:p>
    <w:p>
      <w:r>
        <w:t>9. a</w:t>
      </w:r>
    </w:p>
    <w:p>
      <w:r>
        <w:t>10. 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