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7 Vocabulary Questions</w:t>
        <w:br/>
      </w:r>
    </w:p>
    <w:p>
      <w:r>
        <w:t>1. What does 'pressed themselves against the cold stone' suggest?</w:t>
      </w:r>
    </w:p>
    <w:p>
      <w:r>
        <w:t>a) They were trying to stay warm</w:t>
      </w:r>
    </w:p>
    <w:p>
      <w:r>
        <w:t>b) They were hiding</w:t>
      </w:r>
    </w:p>
    <w:p>
      <w:r>
        <w:t>c) They were sleeping</w:t>
      </w:r>
    </w:p>
    <w:p>
      <w:r>
        <w:t>d) They were cleaning the wall</w:t>
      </w:r>
    </w:p>
    <w:p/>
    <w:p>
      <w:r>
        <w:t>2. What does 'cramped' most likely mean in 'a cramped space'?</w:t>
      </w:r>
    </w:p>
    <w:p>
      <w:r>
        <w:t>a) Wide and open</w:t>
      </w:r>
    </w:p>
    <w:p>
      <w:r>
        <w:t>b) Uncomfortable and tight</w:t>
      </w:r>
    </w:p>
    <w:p>
      <w:r>
        <w:t>c) Cold and dark</w:t>
      </w:r>
    </w:p>
    <w:p>
      <w:r>
        <w:t>d) Clean and bright</w:t>
      </w:r>
    </w:p>
    <w:p/>
    <w:p>
      <w:r>
        <w:t>3. What does 'obscured' mean in 'her face obscured by a hooded cloak'?</w:t>
      </w:r>
    </w:p>
    <w:p>
      <w:r>
        <w:t>a) Hidden</w:t>
      </w:r>
    </w:p>
    <w:p>
      <w:r>
        <w:t>b) Highlighted</w:t>
      </w:r>
    </w:p>
    <w:p>
      <w:r>
        <w:t>c) Cleaned</w:t>
      </w:r>
    </w:p>
    <w:p>
      <w:r>
        <w:t>d) Surprised</w:t>
      </w:r>
    </w:p>
    <w:p/>
    <w:p>
      <w:r>
        <w:t>4. What does 'malice' mean in 'her voice held no malice'?</w:t>
      </w:r>
    </w:p>
    <w:p>
      <w:r>
        <w:t>a) Joy</w:t>
      </w:r>
    </w:p>
    <w:p>
      <w:r>
        <w:t>b) Anger</w:t>
      </w:r>
    </w:p>
    <w:p>
      <w:r>
        <w:t>c) Kindness</w:t>
      </w:r>
    </w:p>
    <w:p>
      <w:r>
        <w:t>d) Intention to harm</w:t>
      </w:r>
    </w:p>
    <w:p/>
    <w:p>
      <w:r>
        <w:t>5. What does 'protecting this estate' most likely mean?</w:t>
      </w:r>
    </w:p>
    <w:p>
      <w:r>
        <w:t>a) Selling the house</w:t>
      </w:r>
    </w:p>
    <w:p>
      <w:r>
        <w:t>b) Keeping the place safe</w:t>
      </w:r>
    </w:p>
    <w:p>
      <w:r>
        <w:t>c) Painting the rooms</w:t>
      </w:r>
    </w:p>
    <w:p>
      <w:r>
        <w:t>d) Building a new house</w:t>
      </w:r>
    </w:p>
    <w:p/>
    <w:p>
      <w:r>
        <w:t>6. What does 'testimony' mean in 'with Clara’s testimony'?</w:t>
      </w:r>
    </w:p>
    <w:p>
      <w:r>
        <w:t>a) A speech about history</w:t>
      </w:r>
    </w:p>
    <w:p>
      <w:r>
        <w:t>b) A list of rules</w:t>
      </w:r>
    </w:p>
    <w:p>
      <w:r>
        <w:t>c) A written law</w:t>
      </w:r>
    </w:p>
    <w:p>
      <w:r>
        <w:t>d) A formal statement or evidence</w:t>
      </w:r>
    </w:p>
    <w:p/>
    <w:p>
      <w:r>
        <w:t>7. What does 'secrets' most likely mean in 'the estate and its secrets'?</w:t>
      </w:r>
    </w:p>
    <w:p>
      <w:r>
        <w:t>a) Open facts</w:t>
      </w:r>
    </w:p>
    <w:p>
      <w:r>
        <w:t>b) Hidden truths</w:t>
      </w:r>
    </w:p>
    <w:p>
      <w:r>
        <w:t>c) Family games</w:t>
      </w:r>
    </w:p>
    <w:p>
      <w:r>
        <w:t>d) Decorations</w:t>
      </w:r>
    </w:p>
    <w:p/>
    <w:p>
      <w:r>
        <w:t>8. What does 'dangerous' mean in 'things could get very dangerous'?</w:t>
      </w:r>
    </w:p>
    <w:p>
      <w:r>
        <w:t>a) Safe and fun</w:t>
      </w:r>
    </w:p>
    <w:p>
      <w:r>
        <w:t>b) Risky and possibly harmful</w:t>
      </w:r>
    </w:p>
    <w:p>
      <w:r>
        <w:t>c) Boring and quiet</w:t>
      </w:r>
    </w:p>
    <w:p>
      <w:r>
        <w:t>d) Relaxing and easy</w:t>
      </w:r>
    </w:p>
    <w:p/>
    <w:p>
      <w:r>
        <w:t>9. What does 'rallied' mean in 'the town rallied to uncover the truth'?</w:t>
      </w:r>
    </w:p>
    <w:p>
      <w:r>
        <w:t>a) Ignored</w:t>
      </w:r>
    </w:p>
    <w:p>
      <w:r>
        <w:t>b) Fled</w:t>
      </w:r>
    </w:p>
    <w:p>
      <w:r>
        <w:t>c) Came together for a cause</w:t>
      </w:r>
    </w:p>
    <w:p>
      <w:r>
        <w:t>d) Played a game</w:t>
      </w:r>
    </w:p>
    <w:p/>
    <w:p>
      <w:r>
        <w:t>10. What does 'revealing kind but tired eyes' most likely mean?</w:t>
      </w:r>
    </w:p>
    <w:p>
      <w:r>
        <w:t>a) Her eyes were wide open</w:t>
      </w:r>
    </w:p>
    <w:p>
      <w:r>
        <w:t>b) She was sleepy and kind</w:t>
      </w:r>
    </w:p>
    <w:p>
      <w:r>
        <w:t>c) She looked mean</w:t>
      </w:r>
    </w:p>
    <w:p>
      <w:r>
        <w:t>d) She was scared</w:t>
      </w:r>
    </w:p>
    <w:p/>
    <w:p>
      <w:r>
        <w:br w:type="page"/>
      </w:r>
    </w:p>
    <w:p>
      <w:pPr/>
      <w:r>
        <w:t>Chapter 7 Answer Key</w:t>
        <w:br/>
      </w:r>
    </w:p>
    <w:p>
      <w:r>
        <w:t>1. b</w:t>
      </w:r>
    </w:p>
    <w:p>
      <w:r>
        <w:t>2. b</w:t>
      </w:r>
    </w:p>
    <w:p>
      <w:r>
        <w:t>3. a</w:t>
      </w:r>
    </w:p>
    <w:p>
      <w:r>
        <w:t>4. d</w:t>
      </w:r>
    </w:p>
    <w:p>
      <w:r>
        <w:t>5. b</w:t>
      </w:r>
    </w:p>
    <w:p>
      <w:r>
        <w:t>6. d</w:t>
      </w:r>
    </w:p>
    <w:p>
      <w:r>
        <w:t>7. b</w:t>
      </w:r>
    </w:p>
    <w:p>
      <w:r>
        <w:t>8. b</w:t>
      </w:r>
    </w:p>
    <w:p>
      <w:r>
        <w:t>9. c</w:t>
      </w:r>
    </w:p>
    <w:p>
      <w:r>
        <w:t>10.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