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8 Vocabulary Questions</w:t>
        <w:br/>
      </w:r>
    </w:p>
    <w:p>
      <w:r>
        <w:t>1. What does 'embedded' most likely mean in 'a stone slab embedded in the floor'?</w:t>
      </w:r>
    </w:p>
    <w:p>
      <w:r>
        <w:t>a) Resting loosely</w:t>
      </w:r>
    </w:p>
    <w:p>
      <w:r>
        <w:t>b) Floating above</w:t>
      </w:r>
    </w:p>
    <w:p>
      <w:r>
        <w:t>c) Firmly set into</w:t>
      </w:r>
    </w:p>
    <w:p>
      <w:r>
        <w:t>d) Balancing on top</w:t>
      </w:r>
    </w:p>
    <w:p/>
    <w:p>
      <w:r>
        <w:t>2. What does 'spiraling' mean in 'a staircase spiraling downward'?</w:t>
      </w:r>
    </w:p>
    <w:p>
      <w:r>
        <w:t>a) Moving in circles</w:t>
      </w:r>
    </w:p>
    <w:p>
      <w:r>
        <w:t>b) Falling straight</w:t>
      </w:r>
    </w:p>
    <w:p>
      <w:r>
        <w:t>c) Moving backward</w:t>
      </w:r>
    </w:p>
    <w:p>
      <w:r>
        <w:t>d) Lifting up</w:t>
      </w:r>
    </w:p>
    <w:p/>
    <w:p>
      <w:r>
        <w:t>3. What does 'ominously' mean in 'their footsteps echoed ominously'?</w:t>
      </w:r>
    </w:p>
    <w:p>
      <w:r>
        <w:t>a) Happily</w:t>
      </w:r>
    </w:p>
    <w:p>
      <w:r>
        <w:t>b) Sadly</w:t>
      </w:r>
    </w:p>
    <w:p>
      <w:r>
        <w:t>c) In a threatening or scary way</w:t>
      </w:r>
    </w:p>
    <w:p>
      <w:r>
        <w:t>d) Quickly</w:t>
      </w:r>
    </w:p>
    <w:p/>
    <w:p>
      <w:r>
        <w:t>4. What does 'discarded' most likely mean in 'a small pile of discarded papers'?</w:t>
      </w:r>
    </w:p>
    <w:p>
      <w:r>
        <w:t>a) Important</w:t>
      </w:r>
    </w:p>
    <w:p>
      <w:r>
        <w:t>b) Carefully folded</w:t>
      </w:r>
    </w:p>
    <w:p>
      <w:r>
        <w:t>c) Thrown away</w:t>
      </w:r>
    </w:p>
    <w:p>
      <w:r>
        <w:t>d) Secretly hidden</w:t>
      </w:r>
    </w:p>
    <w:p/>
    <w:p>
      <w:r>
        <w:t>5. What does 'grate' mean in 'a small grate at the base of the wall'?</w:t>
      </w:r>
    </w:p>
    <w:p>
      <w:r>
        <w:t>a) A type of chair</w:t>
      </w:r>
    </w:p>
    <w:p>
      <w:r>
        <w:t>b) A metal cover with holes</w:t>
      </w:r>
    </w:p>
    <w:p>
      <w:r>
        <w:t>c) A box</w:t>
      </w:r>
    </w:p>
    <w:p>
      <w:r>
        <w:t>d) A lever</w:t>
      </w:r>
    </w:p>
    <w:p/>
    <w:p>
      <w:r>
        <w:t>6. What does 'narrow' most likely mean in 'a narrow tunnel'?</w:t>
      </w:r>
    </w:p>
    <w:p>
      <w:r>
        <w:t>a) Very wide</w:t>
      </w:r>
    </w:p>
    <w:p>
      <w:r>
        <w:t>b) Long and deep</w:t>
      </w:r>
    </w:p>
    <w:p>
      <w:r>
        <w:t>c) Small in width</w:t>
      </w:r>
    </w:p>
    <w:p>
      <w:r>
        <w:t>d) Bright and open</w:t>
      </w:r>
    </w:p>
    <w:p/>
    <w:p>
      <w:r>
        <w:t>7. What does 'crumbled' mean in 'loose stones crumbled beneath her hands'?</w:t>
      </w:r>
    </w:p>
    <w:p>
      <w:r>
        <w:t>a) Grew stronger</w:t>
      </w:r>
    </w:p>
    <w:p>
      <w:r>
        <w:t>b) Fell apart</w:t>
      </w:r>
    </w:p>
    <w:p>
      <w:r>
        <w:t>c) Rolled away</w:t>
      </w:r>
    </w:p>
    <w:p>
      <w:r>
        <w:t>d) Froze</w:t>
      </w:r>
    </w:p>
    <w:p/>
    <w:p>
      <w:r>
        <w:t>8. What does 'tripped' mean in 'Emma nearly tripped'?</w:t>
      </w:r>
    </w:p>
    <w:p>
      <w:r>
        <w:t>a) Jumped</w:t>
      </w:r>
    </w:p>
    <w:p>
      <w:r>
        <w:t>b) Skipped</w:t>
      </w:r>
    </w:p>
    <w:p>
      <w:r>
        <w:t>c) Stumbled or lost her balance</w:t>
      </w:r>
    </w:p>
    <w:p>
      <w:r>
        <w:t>d) Crawled</w:t>
      </w:r>
    </w:p>
    <w:p/>
    <w:p>
      <w:r>
        <w:t>9. What does 'shimmered' mean in 'walls glittered with mineral deposits that shimmered'?</w:t>
      </w:r>
    </w:p>
    <w:p>
      <w:r>
        <w:t>a) Reflected light softly</w:t>
      </w:r>
    </w:p>
    <w:p>
      <w:r>
        <w:t>b) Turned black</w:t>
      </w:r>
    </w:p>
    <w:p>
      <w:r>
        <w:t>c) Cracked loudly</w:t>
      </w:r>
    </w:p>
    <w:p>
      <w:r>
        <w:t>d) Shifted shape</w:t>
      </w:r>
    </w:p>
    <w:p/>
    <w:p>
      <w:r>
        <w:t>10. What does 'vault' most likely mean in 'this must be it—the vault'?</w:t>
      </w:r>
    </w:p>
    <w:p>
      <w:r>
        <w:t>a) A swimming pool</w:t>
      </w:r>
    </w:p>
    <w:p>
      <w:r>
        <w:t>b) A storage room for valuables</w:t>
      </w:r>
    </w:p>
    <w:p>
      <w:r>
        <w:t>c) A staircase</w:t>
      </w:r>
    </w:p>
    <w:p>
      <w:r>
        <w:t>d) A secret person</w:t>
      </w:r>
    </w:p>
    <w:p/>
    <w:p>
      <w:r>
        <w:br w:type="page"/>
      </w:r>
    </w:p>
    <w:p>
      <w:pPr/>
      <w:r>
        <w:t>Chapter 8 Answer Key</w:t>
        <w:br/>
      </w:r>
    </w:p>
    <w:p>
      <w:r>
        <w:t>1. c</w:t>
      </w:r>
    </w:p>
    <w:p>
      <w:r>
        <w:t>2. a</w:t>
      </w:r>
    </w:p>
    <w:p>
      <w:r>
        <w:t>3. c</w:t>
      </w:r>
    </w:p>
    <w:p>
      <w:r>
        <w:t>4. c</w:t>
      </w:r>
    </w:p>
    <w:p>
      <w:r>
        <w:t>5. b</w:t>
      </w:r>
    </w:p>
    <w:p>
      <w:r>
        <w:t>6. c</w:t>
      </w:r>
    </w:p>
    <w:p>
      <w:r>
        <w:t>7. b</w:t>
      </w:r>
    </w:p>
    <w:p>
      <w:r>
        <w:t>8. c</w:t>
      </w:r>
    </w:p>
    <w:p>
      <w:r>
        <w:t>9. a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