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t>Chapter 9 Vocabulary Questions</w:t>
        <w:br/>
      </w:r>
    </w:p>
    <w:p>
      <w:r>
        <w:t>1. What does 'echoed' mean in 'their footsteps echoed'?</w:t>
      </w:r>
    </w:p>
    <w:p>
      <w:r>
        <w:t>a) Faded quietly</w:t>
      </w:r>
    </w:p>
    <w:p>
      <w:r>
        <w:t>b) Repeated sound</w:t>
      </w:r>
    </w:p>
    <w:p>
      <w:r>
        <w:t>c) Made no noise</w:t>
      </w:r>
    </w:p>
    <w:p>
      <w:r>
        <w:t>d) Snapped loudly</w:t>
      </w:r>
    </w:p>
    <w:p/>
    <w:p>
      <w:r>
        <w:t>2. What does 'etched' mean in 'scratches etched into the wall'?</w:t>
      </w:r>
    </w:p>
    <w:p>
      <w:r>
        <w:t>a) Written in ink</w:t>
      </w:r>
    </w:p>
    <w:p>
      <w:r>
        <w:t>b) Painted</w:t>
      </w:r>
    </w:p>
    <w:p>
      <w:r>
        <w:t>c) Carved or cut into a surface</w:t>
      </w:r>
    </w:p>
    <w:p>
      <w:r>
        <w:t>d) Covered</w:t>
      </w:r>
    </w:p>
    <w:p/>
    <w:p>
      <w:r>
        <w:t>3. What does 'maze' mean in 'it's like a maze down here'?</w:t>
      </w:r>
    </w:p>
    <w:p>
      <w:r>
        <w:t>a) A straight tunnel</w:t>
      </w:r>
    </w:p>
    <w:p>
      <w:r>
        <w:t>b) A confusing network of paths</w:t>
      </w:r>
    </w:p>
    <w:p>
      <w:r>
        <w:t>c) A bright light</w:t>
      </w:r>
    </w:p>
    <w:p>
      <w:r>
        <w:t>d) A water slide</w:t>
      </w:r>
    </w:p>
    <w:p/>
    <w:p>
      <w:r>
        <w:t>4. What does 'pitfall' mean in 'a hidden pitfall'?</w:t>
      </w:r>
    </w:p>
    <w:p>
      <w:r>
        <w:t>a) A bright light</w:t>
      </w:r>
    </w:p>
    <w:p>
      <w:r>
        <w:t>b) A hidden trap or hole</w:t>
      </w:r>
    </w:p>
    <w:p>
      <w:r>
        <w:t>c) A treasure</w:t>
      </w:r>
    </w:p>
    <w:p>
      <w:r>
        <w:t>d) A tunnel entrance</w:t>
      </w:r>
    </w:p>
    <w:p/>
    <w:p>
      <w:r>
        <w:t>5. What does 'plunged' mean in 'the tunnel plunged deeper'?</w:t>
      </w:r>
    </w:p>
    <w:p>
      <w:r>
        <w:t>a) Moved upward</w:t>
      </w:r>
    </w:p>
    <w:p>
      <w:r>
        <w:t>b) Stopped suddenly</w:t>
      </w:r>
    </w:p>
    <w:p>
      <w:r>
        <w:t>c) Went deeper downward</w:t>
      </w:r>
    </w:p>
    <w:p>
      <w:r>
        <w:t>d) Turned sharply</w:t>
      </w:r>
    </w:p>
    <w:p/>
    <w:p>
      <w:r>
        <w:t>6. What does 'booby traps' most likely mean?</w:t>
      </w:r>
    </w:p>
    <w:p>
      <w:r>
        <w:t>a) Friendly signs</w:t>
      </w:r>
    </w:p>
    <w:p>
      <w:r>
        <w:t>b) Tools for digging</w:t>
      </w:r>
    </w:p>
    <w:p>
      <w:r>
        <w:t>c) Hidden traps</w:t>
      </w:r>
    </w:p>
    <w:p>
      <w:r>
        <w:t>d) Safe rooms</w:t>
      </w:r>
    </w:p>
    <w:p/>
    <w:p>
      <w:r>
        <w:t>7. What does 'grimly' mean in 'Leo said grimly'?</w:t>
      </w:r>
    </w:p>
    <w:p>
      <w:r>
        <w:t>a) Cheerfully</w:t>
      </w:r>
    </w:p>
    <w:p>
      <w:r>
        <w:t>b) Sadly or seriously</w:t>
      </w:r>
    </w:p>
    <w:p>
      <w:r>
        <w:t>c) Loudly</w:t>
      </w:r>
    </w:p>
    <w:p>
      <w:r>
        <w:t>d) Angrily</w:t>
      </w:r>
    </w:p>
    <w:p/>
    <w:p>
      <w:r>
        <w:t>8. What does 'faded' mean in 'faded note'?</w:t>
      </w:r>
    </w:p>
    <w:p>
      <w:r>
        <w:t>a) Bright and new</w:t>
      </w:r>
    </w:p>
    <w:p>
      <w:r>
        <w:t>b) Torn and unreadable</w:t>
      </w:r>
    </w:p>
    <w:p>
      <w:r>
        <w:t>c) Worn and hard to see</w:t>
      </w:r>
    </w:p>
    <w:p>
      <w:r>
        <w:t>d) Loud and colorful</w:t>
      </w:r>
    </w:p>
    <w:p/>
    <w:p>
      <w:r>
        <w:t>9. What does 'deliberate' mean in 'footsteps, slow and deliberate'?</w:t>
      </w:r>
    </w:p>
    <w:p>
      <w:r>
        <w:t>a) Accidental</w:t>
      </w:r>
    </w:p>
    <w:p>
      <w:r>
        <w:t>b) Rushed</w:t>
      </w:r>
    </w:p>
    <w:p>
      <w:r>
        <w:t>c) Careful and purposeful</w:t>
      </w:r>
    </w:p>
    <w:p>
      <w:r>
        <w:t>d) Random</w:t>
      </w:r>
    </w:p>
    <w:p/>
    <w:p>
      <w:r>
        <w:t>10. What does 'closing in' mean in 'danger was closing in fast'?</w:t>
      </w:r>
    </w:p>
    <w:p>
      <w:r>
        <w:t>a) Moving away</w:t>
      </w:r>
    </w:p>
    <w:p>
      <w:r>
        <w:t>b) Getting closer</w:t>
      </w:r>
    </w:p>
    <w:p>
      <w:r>
        <w:t>c) Disappearing</w:t>
      </w:r>
    </w:p>
    <w:p>
      <w:r>
        <w:t>d) Stopping</w:t>
      </w:r>
    </w:p>
    <w:p/>
    <w:p>
      <w:r>
        <w:br w:type="page"/>
      </w:r>
    </w:p>
    <w:p>
      <w:pPr/>
      <w:r>
        <w:t>Chapter 9 Answer Key</w:t>
        <w:br/>
      </w:r>
    </w:p>
    <w:p>
      <w:r>
        <w:t>1. b</w:t>
      </w:r>
    </w:p>
    <w:p>
      <w:r>
        <w:t>2. c</w:t>
      </w:r>
    </w:p>
    <w:p>
      <w:r>
        <w:t>3. b</w:t>
      </w:r>
    </w:p>
    <w:p>
      <w:r>
        <w:t>4. b</w:t>
      </w:r>
    </w:p>
    <w:p>
      <w:r>
        <w:t>5. c</w:t>
      </w:r>
    </w:p>
    <w:p>
      <w:r>
        <w:t>6. c</w:t>
      </w:r>
    </w:p>
    <w:p>
      <w:r>
        <w:t>7. b</w:t>
      </w:r>
    </w:p>
    <w:p>
      <w:r>
        <w:t>8. c</w:t>
      </w:r>
    </w:p>
    <w:p>
      <w:r>
        <w:t>9. c</w:t>
      </w:r>
    </w:p>
    <w:p>
      <w:r>
        <w:t>10. 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