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Escape Room Project – Teacher Grading Sheet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c>
          <w:tcPr>
            <w:tcW w:type="dxa" w:w="1234"/>
          </w:tcPr>
          <w:p>
            <w:r>
              <w:t>Group Name</w:t>
            </w:r>
          </w:p>
        </w:tc>
        <w:tc>
          <w:tcPr>
            <w:tcW w:type="dxa" w:w="1234"/>
          </w:tcPr>
          <w:p>
            <w:r>
              <w:t>Story Connection (4)</w:t>
            </w:r>
          </w:p>
        </w:tc>
        <w:tc>
          <w:tcPr>
            <w:tcW w:type="dxa" w:w="1234"/>
          </w:tcPr>
          <w:p>
            <w:r>
              <w:t>Creativity (4)</w:t>
            </w:r>
          </w:p>
        </w:tc>
        <w:tc>
          <w:tcPr>
            <w:tcW w:type="dxa" w:w="1234"/>
          </w:tcPr>
          <w:p>
            <w:r>
              <w:t>Puzzles (4)</w:t>
            </w:r>
          </w:p>
        </w:tc>
        <w:tc>
          <w:tcPr>
            <w:tcW w:type="dxa" w:w="1234"/>
          </w:tcPr>
          <w:p>
            <w:r>
              <w:t>Teamwork (4)</w:t>
            </w:r>
          </w:p>
        </w:tc>
        <w:tc>
          <w:tcPr>
            <w:tcW w:type="dxa" w:w="1234"/>
          </w:tcPr>
          <w:p>
            <w:r>
              <w:t>Presentation (4)</w:t>
            </w:r>
          </w:p>
        </w:tc>
        <w:tc>
          <w:tcPr>
            <w:tcW w:type="dxa" w:w="1234"/>
          </w:tcPr>
          <w:p>
            <w:r>
              <w:t>Total (20)</w:t>
            </w:r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  <w:tr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  <w:tc>
          <w:tcPr>
            <w:tcW w:type="dxa" w:w="1234"/>
          </w:tcPr>
          <w:p>
            <w:r/>
          </w:p>
        </w:tc>
      </w:tr>
    </w:tbl>
    <w:p>
      <w:r>
        <w:br w:type="page"/>
      </w:r>
    </w:p>
    <w:p>
      <w:pPr>
        <w:pStyle w:val="Title"/>
      </w:pPr>
      <w:r>
        <w:t>Escape Room Peer Feedback Cards</w:t>
      </w:r>
    </w:p>
    <w:p>
      <w:r>
        <w:t>Group Name: _______________________________</w:t>
      </w:r>
    </w:p>
    <w:p>
      <w:r>
        <w:t>One thing I really liked: ____________________________________________</w:t>
      </w:r>
    </w:p>
    <w:p>
      <w:r>
        <w:t>One suggestion for improvement: ____________________________________</w:t>
      </w:r>
    </w:p>
    <w:p>
      <w:r>
        <w:t>Overall creativity score (1–4): ______</w:t>
      </w:r>
    </w:p>
    <w:p>
      <w:r>
        <w:t>Puzzle challenge score (1–4): ______</w:t>
      </w:r>
    </w:p>
    <w:p>
      <w:r>
        <w:t>Did the story make sense? (Yes / No) ______</w:t>
      </w:r>
    </w:p>
    <w:p>
      <w:r>
        <w:t>Would you play it again? (Yes / No) ______</w:t>
      </w:r>
    </w:p>
    <w:p>
      <w:r>
        <w:t>————————————————————————————————————————</w:t>
      </w:r>
    </w:p>
    <w:p>
      <w:r>
        <w:t>Group Name: _______________________________</w:t>
      </w:r>
    </w:p>
    <w:p>
      <w:r>
        <w:t>One thing I really liked: ____________________________________________</w:t>
      </w:r>
    </w:p>
    <w:p>
      <w:r>
        <w:t>One suggestion for improvement: ____________________________________</w:t>
      </w:r>
    </w:p>
    <w:p>
      <w:r>
        <w:t>Overall creativity score (1–4): ______</w:t>
      </w:r>
    </w:p>
    <w:p>
      <w:r>
        <w:t>Puzzle challenge score (1–4): ______</w:t>
      </w:r>
    </w:p>
    <w:p>
      <w:r>
        <w:t>Did the story make sense? (Yes / No) ______</w:t>
      </w:r>
    </w:p>
    <w:p>
      <w:r>
        <w:t>Would you play it again? (Yes / No) ______</w:t>
      </w:r>
    </w:p>
    <w:p>
      <w:r>
        <w:t>————————————————————————————————————————</w:t>
      </w:r>
    </w:p>
    <w:p>
      <w:r>
        <w:t>Group Name: _______________________________</w:t>
      </w:r>
    </w:p>
    <w:p>
      <w:r>
        <w:t>One thing I really liked: ____________________________________________</w:t>
      </w:r>
    </w:p>
    <w:p>
      <w:r>
        <w:t>One suggestion for improvement: ____________________________________</w:t>
      </w:r>
    </w:p>
    <w:p>
      <w:r>
        <w:t>Overall creativity score (1–4): ______</w:t>
      </w:r>
    </w:p>
    <w:p>
      <w:r>
        <w:t>Puzzle challenge score (1–4): ______</w:t>
      </w:r>
    </w:p>
    <w:p>
      <w:r>
        <w:t>Did the story make sense? (Yes / No) ______</w:t>
      </w:r>
    </w:p>
    <w:p>
      <w:r>
        <w:t>Would you play it again? (Yes / No) ______</w:t>
      </w:r>
    </w:p>
    <w:p>
      <w:r>
        <w:t>————————————————————————————————————————</w:t>
      </w:r>
    </w:p>
    <w:p>
      <w:r>
        <w:t>Group Name: _______________________________</w:t>
      </w:r>
    </w:p>
    <w:p>
      <w:r>
        <w:t>One thing I really liked: ____________________________________________</w:t>
      </w:r>
    </w:p>
    <w:p>
      <w:r>
        <w:t>One suggestion for improvement: ____________________________________</w:t>
      </w:r>
    </w:p>
    <w:p>
      <w:r>
        <w:t>Overall creativity score (1–4): ______</w:t>
      </w:r>
    </w:p>
    <w:p>
      <w:r>
        <w:t>Puzzle challenge score (1–4): ______</w:t>
      </w:r>
    </w:p>
    <w:p>
      <w:r>
        <w:t>Did the story make sense? (Yes / No) ______</w:t>
      </w:r>
    </w:p>
    <w:p>
      <w:r>
        <w:t>Would you play it again? (Yes / No) ______</w:t>
      </w:r>
    </w:p>
    <w:p>
      <w:r>
        <w:t>————————————————————————————————————————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