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3521" w:rsidRDefault="00FA2B4C">
      <w:pPr>
        <w:pStyle w:val="Title"/>
      </w:pPr>
      <w:r>
        <w:t>Secrets of Willow Creek: A Mystery Room Challenge</w:t>
      </w:r>
    </w:p>
    <w:p w:rsidR="00113521" w:rsidRDefault="00FA2B4C">
      <w:r>
        <w:t>This hands-on activity is designed as a follow-up to *The Hawthorne Mystery*. Students will work in groups to design an escape-room-style challenge using the settings, clues, and themes from the novel.</w:t>
      </w:r>
    </w:p>
    <w:p w:rsidR="00113521" w:rsidRDefault="00FA2B4C">
      <w:pPr>
        <w:pStyle w:val="Heading1"/>
      </w:pPr>
      <w:r>
        <w:t>Teacher Guide</w:t>
      </w:r>
    </w:p>
    <w:p w:rsidR="00113521" w:rsidRDefault="00FA2B4C">
      <w:r>
        <w:t>Objective:</w:t>
      </w:r>
    </w:p>
    <w:p w:rsidR="00113521" w:rsidRDefault="00FA2B4C">
      <w:pPr>
        <w:pStyle w:val="ListBullet"/>
        <w:numPr>
          <w:ilvl w:val="0"/>
          <w:numId w:val="1"/>
        </w:numPr>
      </w:pPr>
      <w:r>
        <w:t>Students will demonstrate comprehension of *The Hawthorne Mystery*, apply vocabulary in context, and use creative problem-solving to design and solve mystery puzzles based on the novel.</w:t>
      </w:r>
    </w:p>
    <w:p w:rsidR="00113521" w:rsidRDefault="00FA2B4C">
      <w:r>
        <w:t>Preparation:</w:t>
      </w:r>
    </w:p>
    <w:p w:rsidR="00113521" w:rsidRDefault="00FA2B4C">
      <w:r>
        <w:t>• Divide the class into small gr</w:t>
      </w:r>
      <w:r>
        <w:t>oups.</w:t>
      </w:r>
      <w:r>
        <w:br/>
        <w:t>• Provide materials such as boxes, paper, markers, and optional props (old keys, maps, journals, etc.).</w:t>
      </w:r>
      <w:r>
        <w:br/>
        <w:t>• Assign or let each group choose a mystery scene from the book.</w:t>
      </w:r>
    </w:p>
    <w:p w:rsidR="00113521" w:rsidRDefault="00FA2B4C">
      <w:r>
        <w:t>Suggested Scenes:</w:t>
      </w:r>
    </w:p>
    <w:p w:rsidR="00113521" w:rsidRDefault="00FA2B4C">
      <w:r>
        <w:t>• The Hawthorne Mansion</w:t>
      </w:r>
      <w:r>
        <w:br/>
        <w:t>• The Sealed Well</w:t>
      </w:r>
      <w:r>
        <w:br/>
        <w:t>• The Secret Vault</w:t>
      </w:r>
      <w:r>
        <w:br/>
        <w:t xml:space="preserve">• </w:t>
      </w:r>
      <w:r>
        <w:t>The Underground Tunnel</w:t>
      </w:r>
      <w:r>
        <w:br/>
        <w:t>• The Library or Cellar</w:t>
      </w:r>
      <w:r>
        <w:br/>
      </w:r>
    </w:p>
    <w:p w:rsidR="00113521" w:rsidRDefault="00FA2B4C">
      <w:r>
        <w:t>Game Structure:</w:t>
      </w:r>
    </w:p>
    <w:p w:rsidR="00113521" w:rsidRDefault="00FA2B4C">
      <w:r>
        <w:t>• Each group designs 3–5 puzzles (riddles, cipher codes, matching clues to locations, etc.)</w:t>
      </w:r>
      <w:r>
        <w:br/>
        <w:t xml:space="preserve">• Include at least one vocabulary-based puzzle and one inference-based </w:t>
      </w:r>
      <w:r>
        <w:t>challenge</w:t>
      </w:r>
      <w:r>
        <w:br/>
        <w:t>• Puzzles must be solvable using logic, teamwork, and clues from the story</w:t>
      </w:r>
      <w:r>
        <w:br/>
        <w:t>• Groups take turns solving each other's rooms</w:t>
      </w:r>
    </w:p>
    <w:p w:rsidR="00113521" w:rsidRDefault="00FA2B4C">
      <w:r>
        <w:t>Materials (suggested):</w:t>
      </w:r>
    </w:p>
    <w:p w:rsidR="00113521" w:rsidRDefault="00FA2B4C">
      <w:r>
        <w:t>• Cardstock or paper</w:t>
      </w:r>
      <w:r>
        <w:br/>
        <w:t>• Scissors, tape, markers</w:t>
      </w:r>
      <w:r>
        <w:br/>
        <w:t>• Envelopes or lockable containers (real or simulated)</w:t>
      </w:r>
      <w:r>
        <w:br/>
        <w:t>• Clue props (keys, flashlights, old books, maps)</w:t>
      </w:r>
      <w:r>
        <w:br/>
        <w:t>• Excerpts from the book, printed journal pages, or 'news clippings'</w:t>
      </w:r>
    </w:p>
    <w:p w:rsidR="00244DA5" w:rsidRDefault="00244DA5">
      <w:pPr>
        <w:spacing w:after="0" w:line="240" w:lineRule="auto"/>
      </w:pPr>
      <w:r>
        <w:br w:type="page"/>
      </w:r>
    </w:p>
    <w:p w:rsidR="00113521" w:rsidRDefault="00FA2B4C">
      <w:pPr>
        <w:pStyle w:val="Heading1"/>
        <w:spacing w:before="0"/>
      </w:pPr>
      <w:r>
        <w:lastRenderedPageBreak/>
        <w:t>Student Planning Worksheet</w:t>
      </w:r>
    </w:p>
    <w:p w:rsidR="00113521" w:rsidRDefault="00FA2B4C">
      <w:r>
        <w:t>Group Members:</w:t>
      </w:r>
    </w:p>
    <w:p w:rsidR="00113521" w:rsidRDefault="00FA2B4C">
      <w:r>
        <w:t>_____________________________________________________________</w:t>
      </w:r>
    </w:p>
    <w:p w:rsidR="00113521" w:rsidRDefault="00FA2B4C">
      <w:r>
        <w:t>______________________________</w:t>
      </w:r>
      <w:r>
        <w:t>_______________________________</w:t>
      </w:r>
    </w:p>
    <w:p w:rsidR="00113521" w:rsidRDefault="00FA2B4C">
      <w:r>
        <w:t>Scene from the Book:</w:t>
      </w:r>
    </w:p>
    <w:p w:rsidR="00113521" w:rsidRDefault="00FA2B4C">
      <w:r>
        <w:t>_____________________________________________________________</w:t>
      </w:r>
    </w:p>
    <w:p w:rsidR="00113521" w:rsidRDefault="00FA2B4C">
      <w:r>
        <w:t>What is the story line or mystery in your escape room?</w:t>
      </w:r>
    </w:p>
    <w:p w:rsidR="00113521" w:rsidRDefault="00FA2B4C">
      <w:r>
        <w:t>_____________________________________________________________</w:t>
      </w:r>
    </w:p>
    <w:p w:rsidR="00113521" w:rsidRDefault="00FA2B4C">
      <w:r>
        <w:t>________________________</w:t>
      </w:r>
      <w:r>
        <w:t>_____________________________________</w:t>
      </w:r>
    </w:p>
    <w:p w:rsidR="00113521" w:rsidRDefault="00FA2B4C">
      <w:r>
        <w:t>List 3–5 Puzzles You Will Create:</w:t>
      </w:r>
    </w:p>
    <w:p w:rsidR="00113521" w:rsidRDefault="00FA2B4C">
      <w:r>
        <w:t>1. _____________________________________________________________</w:t>
      </w:r>
    </w:p>
    <w:p w:rsidR="00113521" w:rsidRDefault="00FA2B4C">
      <w:r>
        <w:t>2. _____________________________________________________________</w:t>
      </w:r>
    </w:p>
    <w:p w:rsidR="00113521" w:rsidRDefault="00FA2B4C">
      <w:r>
        <w:t>3. ___________________________________________________</w:t>
      </w:r>
      <w:r>
        <w:t>__________</w:t>
      </w:r>
    </w:p>
    <w:p w:rsidR="00113521" w:rsidRDefault="00FA2B4C">
      <w:r>
        <w:t>4. _____________________________________________________________</w:t>
      </w:r>
    </w:p>
    <w:p w:rsidR="00113521" w:rsidRDefault="00FA2B4C">
      <w:r>
        <w:t>5. _____________________________________________________________</w:t>
      </w:r>
    </w:p>
    <w:p w:rsidR="00113521" w:rsidRDefault="00FA2B4C">
      <w:r>
        <w:t>How do your puzzles connect to the book?</w:t>
      </w:r>
    </w:p>
    <w:p w:rsidR="00113521" w:rsidRDefault="00FA2B4C">
      <w:r>
        <w:t>_____________________________________________________________</w:t>
      </w:r>
    </w:p>
    <w:p w:rsidR="00113521" w:rsidRDefault="00FA2B4C">
      <w:r>
        <w:t>_____________________________________________________________</w:t>
      </w:r>
    </w:p>
    <w:p w:rsidR="00113521" w:rsidRDefault="00FA2B4C">
      <w:r>
        <w:t>What props or materials will you need?</w:t>
      </w:r>
    </w:p>
    <w:p w:rsidR="00113521" w:rsidRDefault="00FA2B4C">
      <w:r>
        <w:t>_____________________________________________________________</w:t>
      </w:r>
    </w:p>
    <w:p w:rsidR="00113521" w:rsidRDefault="00FA2B4C">
      <w:r>
        <w:t>_____________________________________________________________</w:t>
      </w:r>
    </w:p>
    <w:p w:rsidR="00113521" w:rsidRDefault="00FA2B4C">
      <w:r>
        <w:t>Final Reflection (to be complet</w:t>
      </w:r>
      <w:r>
        <w:t>ed after activity):</w:t>
      </w:r>
    </w:p>
    <w:p w:rsidR="00113521" w:rsidRDefault="00FA2B4C">
      <w:r>
        <w:t>What did your group learn about teamwork and problem-solving?</w:t>
      </w:r>
    </w:p>
    <w:p w:rsidR="00113521" w:rsidRDefault="00FA2B4C">
      <w:r>
        <w:t>_____________________________________________________________</w:t>
      </w:r>
    </w:p>
    <w:p w:rsidR="00113521" w:rsidRDefault="00FA2B4C">
      <w:r>
        <w:t>_____________________________________________________________</w:t>
      </w:r>
    </w:p>
    <w:sectPr w:rsidR="00113521" w:rsidSect="00244DA5">
      <w:pgSz w:w="12240" w:h="15840"/>
      <w:pgMar w:top="540" w:right="1800" w:bottom="1440" w:left="1800" w:header="0" w:footer="0" w:gutter="0"/>
      <w:cols w:space="720"/>
      <w:formProt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00"/>
    <w:family w:val="roman"/>
    <w:notTrueType/>
    <w:pitch w:val="default"/>
    <w:sig w:usb0="00000000" w:usb1="00000000" w:usb2="00000000" w:usb3="00000000" w:csb0="0000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ED0FD8"/>
    <w:multiLevelType w:val="multilevel"/>
    <w:tmpl w:val="02A4BB0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30A60290"/>
    <w:multiLevelType w:val="multilevel"/>
    <w:tmpl w:val="F8B033F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4052512C"/>
    <w:multiLevelType w:val="multilevel"/>
    <w:tmpl w:val="73ECB12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>
    <w:nsid w:val="426F6C7A"/>
    <w:multiLevelType w:val="multilevel"/>
    <w:tmpl w:val="9A147D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>
    <w:nsid w:val="4382147F"/>
    <w:multiLevelType w:val="multilevel"/>
    <w:tmpl w:val="B994F64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>
    <w:nsid w:val="56664E5E"/>
    <w:multiLevelType w:val="multilevel"/>
    <w:tmpl w:val="563CB4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>
    <w:nsid w:val="75771694"/>
    <w:multiLevelType w:val="multilevel"/>
    <w:tmpl w:val="B094B59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4"/>
  </w:num>
  <w:num w:numId="2">
    <w:abstractNumId w:val="3"/>
  </w:num>
  <w:num w:numId="3">
    <w:abstractNumId w:val="6"/>
  </w:num>
  <w:num w:numId="4">
    <w:abstractNumId w:val="1"/>
  </w:num>
  <w:num w:numId="5">
    <w:abstractNumId w:val="5"/>
  </w:num>
  <w:num w:numId="6">
    <w:abstractNumId w:val="0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20"/>
  <w:autoHyphenation/>
  <w:hyphenationZone w:val="0"/>
  <w:characterSpacingControl w:val="doNotCompress"/>
  <w:compat>
    <w:useFELayout/>
  </w:compat>
  <w:rsids>
    <w:rsidRoot w:val="00113521"/>
    <w:rsid w:val="00113521"/>
    <w:rsid w:val="00244DA5"/>
    <w:rsid w:val="00FA2B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200" w:line="276" w:lineRule="auto"/>
    </w:pPr>
    <w:rPr>
      <w:rFonts w:ascii="Arial" w:hAnsi="Ari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erChar">
    <w:name w:val="Header Char"/>
    <w:basedOn w:val="DefaultParagraphFont"/>
    <w:link w:val="Header"/>
    <w:uiPriority w:val="99"/>
    <w:qFormat/>
    <w:rsid w:val="00E618BF"/>
  </w:style>
  <w:style w:type="character" w:customStyle="1" w:styleId="FooterChar">
    <w:name w:val="Footer Char"/>
    <w:basedOn w:val="DefaultParagraphFont"/>
    <w:link w:val="Footer"/>
    <w:uiPriority w:val="99"/>
    <w:qFormat/>
    <w:rsid w:val="00E618BF"/>
  </w:style>
  <w:style w:type="character" w:customStyle="1" w:styleId="Heading1Char">
    <w:name w:val="Heading 1 Char"/>
    <w:basedOn w:val="DefaultParagraphFont"/>
    <w:link w:val="Heading1"/>
    <w:uiPriority w:val="9"/>
    <w:qFormat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qFormat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qFormat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itleChar">
    <w:name w:val="Title Char"/>
    <w:basedOn w:val="DefaultParagraphFont"/>
    <w:link w:val="Title"/>
    <w:uiPriority w:val="10"/>
    <w:qFormat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"/>
      <w:sz w:val="52"/>
      <w:szCs w:val="52"/>
    </w:rPr>
  </w:style>
  <w:style w:type="character" w:customStyle="1" w:styleId="SubtitleChar">
    <w:name w:val="Subtitle Char"/>
    <w:basedOn w:val="DefaultParagraphFont"/>
    <w:link w:val="Subtitle"/>
    <w:uiPriority w:val="11"/>
    <w:qFormat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99"/>
    <w:qFormat/>
    <w:rsid w:val="00AA1D8D"/>
  </w:style>
  <w:style w:type="character" w:customStyle="1" w:styleId="BodyText2Char">
    <w:name w:val="Body Text 2 Char"/>
    <w:basedOn w:val="DefaultParagraphFont"/>
    <w:link w:val="BodyText2"/>
    <w:uiPriority w:val="99"/>
    <w:qFormat/>
    <w:rsid w:val="00AA1D8D"/>
  </w:style>
  <w:style w:type="character" w:customStyle="1" w:styleId="BodyText3Char">
    <w:name w:val="Body Text 3 Char"/>
    <w:basedOn w:val="DefaultParagraphFont"/>
    <w:link w:val="BodyText3"/>
    <w:uiPriority w:val="99"/>
    <w:qFormat/>
    <w:rsid w:val="00AA1D8D"/>
    <w:rPr>
      <w:sz w:val="16"/>
      <w:szCs w:val="16"/>
    </w:rPr>
  </w:style>
  <w:style w:type="character" w:customStyle="1" w:styleId="MacroTextChar">
    <w:name w:val="Macro Text Char"/>
    <w:basedOn w:val="DefaultParagraphFont"/>
    <w:link w:val="MacroText"/>
    <w:uiPriority w:val="99"/>
    <w:qFormat/>
    <w:rsid w:val="0029639D"/>
    <w:rPr>
      <w:rFonts w:ascii="Courier" w:hAnsi="Courier"/>
      <w:sz w:val="20"/>
      <w:szCs w:val="20"/>
    </w:rPr>
  </w:style>
  <w:style w:type="character" w:customStyle="1" w:styleId="QuoteChar">
    <w:name w:val="Quote Char"/>
    <w:basedOn w:val="DefaultParagraphFont"/>
    <w:link w:val="Quote"/>
    <w:uiPriority w:val="29"/>
    <w:qFormat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qFormat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qFormat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qFormat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qFormat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qFormat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qFormat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qFormat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customStyle="1" w:styleId="Heading">
    <w:name w:val="Heading"/>
    <w:basedOn w:val="Normal"/>
    <w:next w:val="BodyText"/>
    <w:qFormat/>
    <w:rsid w:val="00113521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customStyle="1" w:styleId="Index">
    <w:name w:val="Index"/>
    <w:basedOn w:val="Normal"/>
    <w:qFormat/>
    <w:rsid w:val="00113521"/>
    <w:pPr>
      <w:suppressLineNumbers/>
    </w:pPr>
    <w:rPr>
      <w:rFonts w:cs="Lucida Sans"/>
    </w:rPr>
  </w:style>
  <w:style w:type="paragraph" w:customStyle="1" w:styleId="HeaderandFooter">
    <w:name w:val="Header and Footer"/>
    <w:basedOn w:val="Normal"/>
    <w:qFormat/>
    <w:rsid w:val="00113521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paragraph" w:styleId="NoSpacing">
    <w:name w:val="No Spacing"/>
    <w:uiPriority w:val="1"/>
    <w:qFormat/>
    <w:rsid w:val="00FC693F"/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2">
    <w:name w:val="Body Text 2"/>
    <w:basedOn w:val="Normal"/>
    <w:link w:val="BodyText2Char"/>
    <w:uiPriority w:val="99"/>
    <w:unhideWhenUsed/>
    <w:qFormat/>
    <w:rsid w:val="00AA1D8D"/>
    <w:pPr>
      <w:spacing w:after="120" w:line="480" w:lineRule="auto"/>
    </w:pPr>
  </w:style>
  <w:style w:type="paragraph" w:styleId="BodyText3">
    <w:name w:val="Body Text 3"/>
    <w:basedOn w:val="Normal"/>
    <w:link w:val="BodyText3Char"/>
    <w:uiPriority w:val="99"/>
    <w:unhideWhenUsed/>
    <w:qFormat/>
    <w:rsid w:val="00AA1D8D"/>
    <w:pPr>
      <w:spacing w:after="120"/>
    </w:pPr>
    <w:rPr>
      <w:sz w:val="16"/>
      <w:szCs w:val="16"/>
    </w:rPr>
  </w:style>
  <w:style w:type="paragraph" w:styleId="List2">
    <w:name w:val="List 2"/>
    <w:basedOn w:val="Normal"/>
    <w:uiPriority w:val="99"/>
    <w:unhideWhenUsed/>
    <w:qFormat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qFormat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tabs>
        <w:tab w:val="num" w:pos="360"/>
      </w:tabs>
      <w:ind w:left="360" w:hanging="360"/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tabs>
        <w:tab w:val="num" w:pos="720"/>
      </w:tabs>
      <w:ind w:left="720" w:hanging="360"/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tabs>
        <w:tab w:val="num" w:pos="1080"/>
      </w:tabs>
      <w:ind w:left="1080" w:hanging="360"/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tabs>
        <w:tab w:val="num" w:pos="360"/>
      </w:tabs>
      <w:ind w:left="360" w:hanging="360"/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tabs>
        <w:tab w:val="num" w:pos="720"/>
      </w:tabs>
      <w:ind w:left="720" w:hanging="360"/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tabs>
        <w:tab w:val="num" w:pos="1080"/>
      </w:tabs>
      <w:ind w:left="1080" w:hanging="360"/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qFormat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  <w:spacing w:after="200" w:line="276" w:lineRule="auto"/>
    </w:pPr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paragraph" w:styleId="IndexHeading">
    <w:name w:val="index heading"/>
    <w:basedOn w:val="Heading"/>
    <w:rsid w:val="00113521"/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F81BD" w:themeColor="accent1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C0504D" w:themeColor="accent2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BBB59" w:themeColor="accent3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064A2" w:themeColor="accent4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BACC6" w:themeColor="accent5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F79646" w:themeColor="accent6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</a:majorFont>
      <a:minorFont>
        <a:latin typeface="Cambria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tint val="100000"/>
                <a:shade val="100000"/>
              </a:schemeClr>
            </a:gs>
            <a:gs pos="100000">
              <a:schemeClr val="phClr">
                <a:tint val="50000"/>
                <a:shade val="100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406</Words>
  <Characters>2315</Characters>
  <Application>Microsoft Office Word</Application>
  <DocSecurity>0</DocSecurity>
  <Lines>19</Lines>
  <Paragraphs>5</Paragraphs>
  <ScaleCrop>false</ScaleCrop>
  <Company/>
  <LinksUpToDate>false</LinksUpToDate>
  <CharactersWithSpaces>2716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dc:description>generated by python-docx</dc:description>
  <cp:lastModifiedBy>Me</cp:lastModifiedBy>
  <cp:revision>4</cp:revision>
  <dcterms:created xsi:type="dcterms:W3CDTF">2013-12-23T23:15:00Z</dcterms:created>
  <dcterms:modified xsi:type="dcterms:W3CDTF">2025-08-06T20:22:00Z</dcterms:modified>
  <dc:language>en-US</dc:language>
</cp:coreProperties>
</file>