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13: Dots Across the Water - Multiple Choice Questions</w:t>
      </w:r>
    </w:p>
    <w:p>
      <w:r>
        <w:t>1. What message do the children send through Morse code?</w:t>
        <w:br/>
        <w:t>a) 'Help us quickly, we are here'</w:t>
        <w:br/>
        <w:t>b) 'SOS Arorae Atoll Four survivors Please respond'</w:t>
        <w:br/>
        <w:t>c) 'We are safe now'</w:t>
        <w:br/>
        <w:t>d) 'Send food and water'</w:t>
      </w:r>
    </w:p>
    <w:p>
      <w:r>
        <w:t>2. How many times does Jace repeat the message?</w:t>
        <w:br/>
        <w:t>a) Two times</w:t>
        <w:br/>
        <w:t>b) Three times</w:t>
        <w:br/>
        <w:t>c) Five times</w:t>
        <w:br/>
        <w:t>d) Ten times</w:t>
      </w:r>
    </w:p>
    <w:p>
      <w:r>
        <w:t>3. What do Emily and Tyler do while Jace is sending the message?</w:t>
        <w:br/>
        <w:t>a) They go outside</w:t>
        <w:br/>
        <w:t>b) Emily holds her breath, and Tyler listens</w:t>
        <w:br/>
        <w:t>c) They sleep</w:t>
        <w:br/>
        <w:t>d) They play with the radio</w:t>
      </w:r>
    </w:p>
    <w:p>
      <w:r>
        <w:t>4. What sound suggests that someone may be responding?</w:t>
        <w:br/>
        <w:t>a) Waves crashing</w:t>
        <w:br/>
        <w:t>b) Faint clicks and taps</w:t>
        <w:br/>
        <w:t>c) A loud horn</w:t>
        <w:br/>
        <w:t>d) Birds singing</w:t>
      </w:r>
    </w:p>
    <w:p>
      <w:r>
        <w:t>5. How do the children feel when they hear possible signals?</w:t>
        <w:br/>
        <w:t>a) Angry and upset</w:t>
        <w:br/>
        <w:t>b) Hopeful and fearful</w:t>
        <w:br/>
        <w:t>c) Calm and relaxed</w:t>
        <w:br/>
        <w:t>d) Confused and tired</w:t>
      </w:r>
    </w:p>
    <w:p>
      <w:r>
        <w:t>6. What does the word 'faint' mean in the chapter?</w:t>
        <w:br/>
        <w:t>a) To fall over</w:t>
        <w:br/>
        <w:t>b) Hard to hear or see, weak</w:t>
        <w:br/>
        <w:t>c) To hide</w:t>
        <w:br/>
        <w:t>d) To speak loudly</w:t>
      </w:r>
    </w:p>
    <w:p>
      <w:r>
        <w:t>7. Which device do they use to send their message?</w:t>
        <w:br/>
        <w:t>a) A telephone</w:t>
        <w:br/>
        <w:t>b) A radio</w:t>
        <w:br/>
        <w:t>c) A flashlight</w:t>
        <w:br/>
        <w:t>d) A drum</w:t>
      </w:r>
    </w:p>
    <w:p>
      <w:r>
        <w:t>8. What theme is most important in this chapter?</w:t>
        <w:br/>
        <w:t>a) Playing games</w:t>
        <w:br/>
        <w:t>b) Hope and fear in survival</w:t>
        <w:br/>
        <w:t>c) Making new friends</w:t>
        <w:br/>
        <w:t>d) Learning to cook</w:t>
      </w:r>
    </w:p>
    <w:p>
      <w:r>
        <w:t>9. What does 'contact' mean in this chapter?</w:t>
        <w:br/>
        <w:t>a) Touching someone physically</w:t>
        <w:br/>
        <w:t>b) Communication with someone else</w:t>
        <w:br/>
        <w:t>c) Looking at something closely</w:t>
        <w:br/>
        <w:t>d) Writing in a journal</w:t>
      </w:r>
    </w:p>
    <w:p>
      <w:r>
        <w:t>10. Why is persistence important in this chapter?</w:t>
        <w:br/>
        <w:t>a) Because Jace keeps repeating the message until they may get a response</w:t>
        <w:br/>
        <w:t>b) Because Emily wants to learn a new skill</w:t>
        <w:br/>
        <w:t>c) Because Tyler is telling jokes</w:t>
        <w:br/>
        <w:t>d) Because Amelia is giving directions</w:t>
      </w:r>
    </w:p>
    <w:p>
      <w:pPr>
        <w:pStyle w:val="Heading2"/>
      </w:pPr>
      <w:r>
        <w:t>Answer Key</w:t>
      </w:r>
    </w:p>
    <w:p>
      <w:r>
        <w:t>1. b) 'SOS Arorae Atoll Four survivors Please respond'</w:t>
      </w:r>
    </w:p>
    <w:p>
      <w:r>
        <w:t>2. c) Five times</w:t>
      </w:r>
    </w:p>
    <w:p>
      <w:r>
        <w:t>3. b) Emily holds her breath, and Tyler listens</w:t>
      </w:r>
    </w:p>
    <w:p>
      <w:r>
        <w:t>4. b) Faint clicks and taps</w:t>
      </w:r>
    </w:p>
    <w:p>
      <w:r>
        <w:t>5. b) Hopeful and fearful</w:t>
      </w:r>
    </w:p>
    <w:p>
      <w:r>
        <w:t>6. b) Hard to hear or see, weak</w:t>
      </w:r>
    </w:p>
    <w:p>
      <w:r>
        <w:t>7. b) A radio</w:t>
      </w:r>
    </w:p>
    <w:p>
      <w:r>
        <w:t>8. b) Hope and fear in survival</w:t>
      </w:r>
    </w:p>
    <w:p>
      <w:r>
        <w:t>9. b) Communication with someone else</w:t>
      </w:r>
    </w:p>
    <w:p>
      <w:r>
        <w:t>10. a) Because Jace keeps repeating the message until they may get a response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