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14: Farewell to Arorae - Multiple Choice Questions</w:t>
      </w:r>
    </w:p>
    <w:p>
      <w:r>
        <w:t>1. What does the village man shout when he sees the patrol boat?</w:t>
        <w:br/>
        <w:t>a) 'Te kaiaraoi!'</w:t>
        <w:br/>
        <w:t>b) 'Te kaibuke!'</w:t>
        <w:br/>
        <w:t>c) 'Te mataku!'</w:t>
        <w:br/>
        <w:t>d) 'Te moana!'</w:t>
      </w:r>
    </w:p>
    <w:p>
      <w:r>
        <w:t>2. How do Jace, Tyler, and Emily react when they see the ship?</w:t>
        <w:br/>
        <w:t>a) They run away to hide</w:t>
        <w:br/>
        <w:t>b) Jace whispers in awe, Tyler makes a remark, and Emily stays silent</w:t>
        <w:br/>
        <w:t>c) They start cheering loudly</w:t>
        <w:br/>
        <w:t>d) They fall asleep</w:t>
      </w:r>
    </w:p>
    <w:p>
      <w:r>
        <w:t>3. What emotions do the villagers show as the children prepare to leave?</w:t>
        <w:br/>
        <w:t>a) Anger and frustration</w:t>
        <w:br/>
        <w:t>b) Joy and crying</w:t>
        <w:br/>
        <w:t>c) Some are joyful, others cry, but all come to say goodbye</w:t>
        <w:br/>
        <w:t>d) They ignore the departure</w:t>
      </w:r>
    </w:p>
    <w:p>
      <w:r>
        <w:t>4. Who must also face the choice of leaving the island?</w:t>
        <w:br/>
        <w:t>a) The village chief</w:t>
        <w:br/>
        <w:t>b) Amelia</w:t>
        <w:br/>
        <w:t>c) The patrol boat captain</w:t>
        <w:br/>
        <w:t>d) Jace</w:t>
      </w:r>
    </w:p>
    <w:p>
      <w:r>
        <w:t>5. What feelings are mixed together in this chapter?</w:t>
        <w:br/>
        <w:t>a) Sadness, gratitude, relief, and uncertainty</w:t>
        <w:br/>
        <w:t>b) Anger, fear, confusion, and joy</w:t>
        <w:br/>
        <w:t>c) Hope, jealousy, pride, and excitement</w:t>
        <w:br/>
        <w:t>d) Calm, silence, and sleep</w:t>
      </w:r>
    </w:p>
    <w:p>
      <w:r>
        <w:t>6. What does the word 'farewell' mean in the chapter?</w:t>
        <w:br/>
        <w:t>a) A greeting</w:t>
        <w:br/>
        <w:t>b) A goodbye</w:t>
        <w:br/>
        <w:t>c) A promise</w:t>
        <w:br/>
        <w:t>d) A celebration</w:t>
      </w:r>
    </w:p>
    <w:p>
      <w:r>
        <w:t>7. What does 'rescue' mean in this chapter?</w:t>
        <w:br/>
        <w:t>a) To hide something</w:t>
        <w:br/>
        <w:t>b) To run away quickly</w:t>
        <w:br/>
        <w:t>c) To save from danger</w:t>
        <w:br/>
        <w:t>d) To build a shelter</w:t>
      </w:r>
    </w:p>
    <w:p>
      <w:r>
        <w:t>8. What does 'gratitude' mean in this chapter?</w:t>
        <w:br/>
        <w:t>a) A feeling of thankfulness</w:t>
        <w:br/>
        <w:t>b) A decision</w:t>
        <w:br/>
        <w:t>c) A sadness</w:t>
        <w:br/>
        <w:t>d) A secret</w:t>
      </w:r>
    </w:p>
    <w:p>
      <w:r>
        <w:t>9. Which natural feature is described near the sea?</w:t>
        <w:br/>
        <w:t>a) A mountain</w:t>
        <w:br/>
        <w:t>b) A desert</w:t>
        <w:br/>
        <w:t>c) A reef</w:t>
        <w:br/>
        <w:t>d) A valley</w:t>
      </w:r>
    </w:p>
    <w:p>
      <w:r>
        <w:t>10. What theme is most important in this chapter?</w:t>
        <w:br/>
        <w:t>a) Playing games</w:t>
        <w:br/>
        <w:t>b) Rescue and departure</w:t>
        <w:br/>
        <w:t>c) Building houses</w:t>
        <w:br/>
        <w:t>d) Finding treasure</w:t>
      </w:r>
    </w:p>
    <w:p>
      <w:pPr>
        <w:pStyle w:val="Heading2"/>
      </w:pPr>
      <w:r>
        <w:t>Answer Key</w:t>
      </w:r>
    </w:p>
    <w:p>
      <w:r>
        <w:t>1. b) 'Te kaibuke!'</w:t>
      </w:r>
    </w:p>
    <w:p>
      <w:r>
        <w:t>2. b) Jace whispers in awe, Tyler makes a remark, and Emily stays silent</w:t>
      </w:r>
    </w:p>
    <w:p>
      <w:r>
        <w:t>3. c) Some are joyful, others cry, but all come to say goodbye</w:t>
      </w:r>
    </w:p>
    <w:p>
      <w:r>
        <w:t>4. b) Amelia</w:t>
      </w:r>
    </w:p>
    <w:p>
      <w:r>
        <w:t>5. a) Sadness, gratitude, relief, and uncertainty</w:t>
      </w:r>
    </w:p>
    <w:p>
      <w:r>
        <w:t>6. b) A goodbye</w:t>
      </w:r>
    </w:p>
    <w:p>
      <w:r>
        <w:t>7. c) To save from danger</w:t>
      </w:r>
    </w:p>
    <w:p>
      <w:r>
        <w:t>8. a) A feeling of thankfulness</w:t>
      </w:r>
    </w:p>
    <w:p>
      <w:r>
        <w:t>9. c) A reef</w:t>
      </w:r>
    </w:p>
    <w:p>
      <w:r>
        <w:t>10. b) Rescue and departure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