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Chapter 4: Feast from the Reef - Comprehension Questions</w:t>
      </w:r>
    </w:p>
    <w:p>
      <w:r>
        <w:t>1. What problem were the children facing at the start of Chapter 4?</w:t>
      </w:r>
    </w:p>
    <w:p>
      <w:pPr>
        <w:pStyle w:val="ListBullet"/>
      </w:pPr>
      <w:r>
        <w:t>A) They were lost</w:t>
      </w:r>
    </w:p>
    <w:p>
      <w:pPr>
        <w:pStyle w:val="ListBullet"/>
      </w:pPr>
      <w:r>
        <w:t>B) They were very hungry</w:t>
      </w:r>
    </w:p>
    <w:p>
      <w:pPr>
        <w:pStyle w:val="ListBullet"/>
      </w:pPr>
      <w:r>
        <w:t>C) They were cold</w:t>
      </w:r>
    </w:p>
    <w:p>
      <w:pPr>
        <w:pStyle w:val="ListBullet"/>
      </w:pPr>
      <w:r>
        <w:t>D) They were injured</w:t>
      </w:r>
    </w:p>
    <w:p>
      <w:r>
        <w:t>2. What did Emily find on the beach that amazed everyone?</w:t>
      </w:r>
    </w:p>
    <w:p>
      <w:pPr>
        <w:pStyle w:val="ListBullet"/>
      </w:pPr>
      <w:r>
        <w:t>A) A giant clam shell</w:t>
      </w:r>
    </w:p>
    <w:p>
      <w:pPr>
        <w:pStyle w:val="ListBullet"/>
      </w:pPr>
      <w:r>
        <w:t>B) A pile of coconuts</w:t>
      </w:r>
    </w:p>
    <w:p>
      <w:pPr>
        <w:pStyle w:val="ListBullet"/>
      </w:pPr>
      <w:r>
        <w:t>C) A crab trap</w:t>
      </w:r>
    </w:p>
    <w:p>
      <w:pPr>
        <w:pStyle w:val="ListBullet"/>
      </w:pPr>
      <w:r>
        <w:t>D) A starfish</w:t>
      </w:r>
    </w:p>
    <w:p>
      <w:r>
        <w:t>3. How did the children react to the giant clam shell?</w:t>
      </w:r>
    </w:p>
    <w:p>
      <w:pPr>
        <w:pStyle w:val="ListBullet"/>
      </w:pPr>
      <w:r>
        <w:t>A) They ignored it</w:t>
      </w:r>
    </w:p>
    <w:p>
      <w:pPr>
        <w:pStyle w:val="ListBullet"/>
      </w:pPr>
      <w:r>
        <w:t>B) They were frightened</w:t>
      </w:r>
    </w:p>
    <w:p>
      <w:pPr>
        <w:pStyle w:val="ListBullet"/>
      </w:pPr>
      <w:r>
        <w:t>C) They were amazed</w:t>
      </w:r>
    </w:p>
    <w:p>
      <w:pPr>
        <w:pStyle w:val="ListBullet"/>
      </w:pPr>
      <w:r>
        <w:t>D) They pushed it back into the sea</w:t>
      </w:r>
    </w:p>
    <w:p>
      <w:r>
        <w:t>4. What type of food did the children collect from the reef?</w:t>
      </w:r>
    </w:p>
    <w:p>
      <w:pPr>
        <w:pStyle w:val="ListBullet"/>
      </w:pPr>
      <w:r>
        <w:t>A) Fruits</w:t>
      </w:r>
    </w:p>
    <w:p>
      <w:pPr>
        <w:pStyle w:val="ListBullet"/>
      </w:pPr>
      <w:r>
        <w:t>B) Shellfish</w:t>
      </w:r>
    </w:p>
    <w:p>
      <w:pPr>
        <w:pStyle w:val="ListBullet"/>
      </w:pPr>
      <w:r>
        <w:t>C) Birds</w:t>
      </w:r>
    </w:p>
    <w:p>
      <w:pPr>
        <w:pStyle w:val="ListBullet"/>
      </w:pPr>
      <w:r>
        <w:t>D) Seaweed only</w:t>
      </w:r>
    </w:p>
    <w:p>
      <w:r>
        <w:t>5. Why was Emily’s bravery important in this chapter?</w:t>
      </w:r>
    </w:p>
    <w:p>
      <w:pPr>
        <w:pStyle w:val="ListBullet"/>
      </w:pPr>
      <w:r>
        <w:t>A) She led them to safety</w:t>
      </w:r>
    </w:p>
    <w:p>
      <w:pPr>
        <w:pStyle w:val="ListBullet"/>
      </w:pPr>
      <w:r>
        <w:t>B) She taught them to fish</w:t>
      </w:r>
    </w:p>
    <w:p>
      <w:pPr>
        <w:pStyle w:val="ListBullet"/>
      </w:pPr>
      <w:r>
        <w:t>C) She waded into the water to gather food</w:t>
      </w:r>
    </w:p>
    <w:p>
      <w:pPr>
        <w:pStyle w:val="ListBullet"/>
      </w:pPr>
      <w:r>
        <w:t>D) She built a fire</w:t>
      </w:r>
    </w:p>
    <w:p>
      <w:r>
        <w:t>6. What tools did the children use to gather food?</w:t>
      </w:r>
    </w:p>
    <w:p>
      <w:pPr>
        <w:pStyle w:val="ListBullet"/>
      </w:pPr>
      <w:r>
        <w:t>A) They made improvised tools</w:t>
      </w:r>
    </w:p>
    <w:p>
      <w:pPr>
        <w:pStyle w:val="ListBullet"/>
      </w:pPr>
      <w:r>
        <w:t>B) They had fishing rods</w:t>
      </w:r>
    </w:p>
    <w:p>
      <w:pPr>
        <w:pStyle w:val="ListBullet"/>
      </w:pPr>
      <w:r>
        <w:t>C) They used nets from the plane</w:t>
      </w:r>
    </w:p>
    <w:p>
      <w:pPr>
        <w:pStyle w:val="ListBullet"/>
      </w:pPr>
      <w:r>
        <w:t>D) They had no tools</w:t>
      </w:r>
    </w:p>
    <w:p>
      <w:r>
        <w:t>7. What theme is highlighted by the children sharing food?</w:t>
      </w:r>
    </w:p>
    <w:p>
      <w:pPr>
        <w:pStyle w:val="ListBullet"/>
      </w:pPr>
      <w:r>
        <w:t>A) Friendship</w:t>
      </w:r>
    </w:p>
    <w:p>
      <w:pPr>
        <w:pStyle w:val="ListBullet"/>
      </w:pPr>
      <w:r>
        <w:t>B) Teamwork</w:t>
      </w:r>
    </w:p>
    <w:p>
      <w:pPr>
        <w:pStyle w:val="ListBullet"/>
      </w:pPr>
      <w:r>
        <w:t>C) Adventure</w:t>
      </w:r>
    </w:p>
    <w:p>
      <w:pPr>
        <w:pStyle w:val="ListBullet"/>
      </w:pPr>
      <w:r>
        <w:t>D) Mystery</w:t>
      </w:r>
    </w:p>
    <w:p>
      <w:r>
        <w:t>8. What emotion best describes the children’s reaction to their first proper meal?</w:t>
      </w:r>
    </w:p>
    <w:p>
      <w:pPr>
        <w:pStyle w:val="ListBullet"/>
      </w:pPr>
      <w:r>
        <w:t>A) Disappointment</w:t>
      </w:r>
    </w:p>
    <w:p>
      <w:pPr>
        <w:pStyle w:val="ListBullet"/>
      </w:pPr>
      <w:r>
        <w:t>B) Relief and joy</w:t>
      </w:r>
    </w:p>
    <w:p>
      <w:pPr>
        <w:pStyle w:val="ListBullet"/>
      </w:pPr>
      <w:r>
        <w:t>C) Fear</w:t>
      </w:r>
    </w:p>
    <w:p>
      <w:pPr>
        <w:pStyle w:val="ListBullet"/>
      </w:pPr>
      <w:r>
        <w:t>D) Anger</w:t>
      </w:r>
    </w:p>
    <w:p>
      <w:r>
        <w:t>9. What word best describes Emily’s actions in this chapter?</w:t>
      </w:r>
    </w:p>
    <w:p>
      <w:pPr>
        <w:pStyle w:val="ListBullet"/>
      </w:pPr>
      <w:r>
        <w:t>A) Selfish</w:t>
      </w:r>
    </w:p>
    <w:p>
      <w:pPr>
        <w:pStyle w:val="ListBullet"/>
      </w:pPr>
      <w:r>
        <w:t>B) Brave</w:t>
      </w:r>
    </w:p>
    <w:p>
      <w:pPr>
        <w:pStyle w:val="ListBullet"/>
      </w:pPr>
      <w:r>
        <w:t>C) Lazy</w:t>
      </w:r>
    </w:p>
    <w:p>
      <w:pPr>
        <w:pStyle w:val="ListBullet"/>
      </w:pPr>
      <w:r>
        <w:t>D) Careless</w:t>
      </w:r>
    </w:p>
    <w:p>
      <w:r>
        <w:t>10. What does the reef symbolize in this chapter?</w:t>
      </w:r>
    </w:p>
    <w:p>
      <w:pPr>
        <w:pStyle w:val="ListBullet"/>
      </w:pPr>
      <w:r>
        <w:t>A) Danger</w:t>
      </w:r>
    </w:p>
    <w:p>
      <w:pPr>
        <w:pStyle w:val="ListBullet"/>
      </w:pPr>
      <w:r>
        <w:t>B) Abundance of nature</w:t>
      </w:r>
    </w:p>
    <w:p>
      <w:pPr>
        <w:pStyle w:val="ListBullet"/>
      </w:pPr>
      <w:r>
        <w:t>C) Loneliness</w:t>
      </w:r>
    </w:p>
    <w:p>
      <w:pPr>
        <w:pStyle w:val="ListBullet"/>
      </w:pPr>
      <w:r>
        <w:t>D) A mystery</w:t>
      </w:r>
    </w:p>
    <w:p>
      <w:pPr>
        <w:pStyle w:val="Heading2"/>
      </w:pPr>
      <w:r>
        <w:t>Answer Key</w:t>
      </w:r>
    </w:p>
    <w:p>
      <w:r>
        <w:t>1. B) They were very hungry</w:t>
      </w:r>
    </w:p>
    <w:p>
      <w:r>
        <w:t>2. A) A giant clam shell</w:t>
      </w:r>
    </w:p>
    <w:p>
      <w:r>
        <w:t>3. C) They were amazed</w:t>
      </w:r>
    </w:p>
    <w:p>
      <w:r>
        <w:t>4. B) Shellfish</w:t>
      </w:r>
    </w:p>
    <w:p>
      <w:r>
        <w:t>5. C) She waded into the water to gather food</w:t>
      </w:r>
    </w:p>
    <w:p>
      <w:r>
        <w:t>6. A) They made improvised tools</w:t>
      </w:r>
    </w:p>
    <w:p>
      <w:r>
        <w:t>7. B) Teamwork</w:t>
      </w:r>
    </w:p>
    <w:p>
      <w:r>
        <w:t>8. B) Relief and joy</w:t>
      </w:r>
    </w:p>
    <w:p>
      <w:r>
        <w:t>9. B) Brave</w:t>
      </w:r>
    </w:p>
    <w:p>
      <w:r>
        <w:t>10. B) Abundance of nature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