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8: Comprehension Quiz</w:t>
      </w:r>
    </w:p>
    <w:p>
      <w:r>
        <w:t>1. Where did the children travel at the beginning of the chapter?</w:t>
      </w:r>
    </w:p>
    <w:p>
      <w:pPr>
        <w:pStyle w:val="ListBullet"/>
      </w:pPr>
      <w:r>
        <w:t>a) To the southern beach</w:t>
      </w:r>
    </w:p>
    <w:p>
      <w:pPr>
        <w:pStyle w:val="ListBullet"/>
      </w:pPr>
      <w:r>
        <w:t>b) To the northern part of Arorae</w:t>
      </w:r>
    </w:p>
    <w:p>
      <w:pPr>
        <w:pStyle w:val="ListBullet"/>
      </w:pPr>
      <w:r>
        <w:t>c) To the village square</w:t>
      </w:r>
    </w:p>
    <w:p>
      <w:pPr>
        <w:pStyle w:val="ListBullet"/>
      </w:pPr>
      <w:r>
        <w:t>d) To the harbor</w:t>
      </w:r>
    </w:p>
    <w:p/>
    <w:p>
      <w:r>
        <w:t>2. What unusual landmark did Emily recognize along the path?</w:t>
      </w:r>
    </w:p>
    <w:p>
      <w:pPr>
        <w:pStyle w:val="ListBullet"/>
      </w:pPr>
      <w:r>
        <w:t>a) A broken canoe</w:t>
      </w:r>
    </w:p>
    <w:p>
      <w:pPr>
        <w:pStyle w:val="ListBullet"/>
      </w:pPr>
      <w:r>
        <w:t>b) The crooked trees and overgrown trail</w:t>
      </w:r>
    </w:p>
    <w:p>
      <w:pPr>
        <w:pStyle w:val="ListBullet"/>
      </w:pPr>
      <w:r>
        <w:t>c) A large serpent</w:t>
      </w:r>
    </w:p>
    <w:p>
      <w:pPr>
        <w:pStyle w:val="ListBullet"/>
      </w:pPr>
      <w:r>
        <w:t>d) A stone idol</w:t>
      </w:r>
    </w:p>
    <w:p/>
    <w:p>
      <w:r>
        <w:t>3. Who did the children discover living in the hidden hut?</w:t>
      </w:r>
    </w:p>
    <w:p>
      <w:pPr>
        <w:pStyle w:val="ListBullet"/>
      </w:pPr>
      <w:r>
        <w:t>a) An old fisherman</w:t>
      </w:r>
    </w:p>
    <w:p>
      <w:pPr>
        <w:pStyle w:val="ListBullet"/>
      </w:pPr>
      <w:r>
        <w:t>b) A red-haired mysterious woman</w:t>
      </w:r>
    </w:p>
    <w:p>
      <w:pPr>
        <w:pStyle w:val="ListBullet"/>
      </w:pPr>
      <w:r>
        <w:t>c) A village elder</w:t>
      </w:r>
    </w:p>
    <w:p>
      <w:pPr>
        <w:pStyle w:val="ListBullet"/>
      </w:pPr>
      <w:r>
        <w:t>d) A stranded sailor</w:t>
      </w:r>
    </w:p>
    <w:p/>
    <w:p>
      <w:r>
        <w:t>4. How did the mysterious woman behave when speaking with the children?</w:t>
      </w:r>
    </w:p>
    <w:p>
      <w:pPr>
        <w:pStyle w:val="ListBullet"/>
      </w:pPr>
      <w:r>
        <w:t>a) She spoke clearly and confidently</w:t>
      </w:r>
    </w:p>
    <w:p>
      <w:pPr>
        <w:pStyle w:val="ListBullet"/>
      </w:pPr>
      <w:r>
        <w:t>b) She sang songs</w:t>
      </w:r>
    </w:p>
    <w:p>
      <w:pPr>
        <w:pStyle w:val="ListBullet"/>
      </w:pPr>
      <w:r>
        <w:t>c) She spoke in fragmented sentences and seemed confused</w:t>
      </w:r>
    </w:p>
    <w:p>
      <w:pPr>
        <w:pStyle w:val="ListBullet"/>
      </w:pPr>
      <w:r>
        <w:t>d) She ignored them completely</w:t>
      </w:r>
    </w:p>
    <w:p/>
    <w:p>
      <w:r>
        <w:t>5. Why did the villagers avoid the woman?</w:t>
      </w:r>
    </w:p>
    <w:p>
      <w:pPr>
        <w:pStyle w:val="ListBullet"/>
      </w:pPr>
      <w:r>
        <w:t>a) They thought she was cursed</w:t>
      </w:r>
    </w:p>
    <w:p>
      <w:pPr>
        <w:pStyle w:val="ListBullet"/>
      </w:pPr>
      <w:r>
        <w:t>b) She lived too far away</w:t>
      </w:r>
    </w:p>
    <w:p>
      <w:pPr>
        <w:pStyle w:val="ListBullet"/>
      </w:pPr>
      <w:r>
        <w:t>c) She was a stranger</w:t>
      </w:r>
    </w:p>
    <w:p>
      <w:pPr>
        <w:pStyle w:val="ListBullet"/>
      </w:pPr>
      <w:r>
        <w:t>d) She demanded food</w:t>
      </w:r>
    </w:p>
    <w:p/>
    <w:p>
      <w:r>
        <w:t>6. What feature about the woman made her seem unusual on the island?</w:t>
      </w:r>
    </w:p>
    <w:p>
      <w:pPr>
        <w:pStyle w:val="ListBullet"/>
      </w:pPr>
      <w:r>
        <w:t>a) Her green eyes</w:t>
      </w:r>
    </w:p>
    <w:p>
      <w:pPr>
        <w:pStyle w:val="ListBullet"/>
      </w:pPr>
      <w:r>
        <w:t>b) Her red hair</w:t>
      </w:r>
    </w:p>
    <w:p>
      <w:pPr>
        <w:pStyle w:val="ListBullet"/>
      </w:pPr>
      <w:r>
        <w:t>c) Her height</w:t>
      </w:r>
    </w:p>
    <w:p>
      <w:pPr>
        <w:pStyle w:val="ListBullet"/>
      </w:pPr>
      <w:r>
        <w:t>d) Her accent</w:t>
      </w:r>
    </w:p>
    <w:p/>
    <w:p>
      <w:r>
        <w:t>7. What did Emily begin to suspect about the mysterious woman?</w:t>
      </w:r>
    </w:p>
    <w:p>
      <w:pPr>
        <w:pStyle w:val="ListBullet"/>
      </w:pPr>
      <w:r>
        <w:t>a) That she was a ghost</w:t>
      </w:r>
    </w:p>
    <w:p>
      <w:pPr>
        <w:pStyle w:val="ListBullet"/>
      </w:pPr>
      <w:r>
        <w:t>b) That she was Amelia Earhart</w:t>
      </w:r>
    </w:p>
    <w:p>
      <w:pPr>
        <w:pStyle w:val="ListBullet"/>
      </w:pPr>
      <w:r>
        <w:t>c) That she was a villager in disguise</w:t>
      </w:r>
    </w:p>
    <w:p>
      <w:pPr>
        <w:pStyle w:val="ListBullet"/>
      </w:pPr>
      <w:r>
        <w:t>d) That she was dangerous</w:t>
      </w:r>
    </w:p>
    <w:p/>
    <w:p>
      <w:r>
        <w:t>8. What emotion did the children feel when they first saw the hut?</w:t>
      </w:r>
    </w:p>
    <w:p>
      <w:pPr>
        <w:pStyle w:val="ListBullet"/>
      </w:pPr>
      <w:r>
        <w:t>a) Excitement</w:t>
      </w:r>
    </w:p>
    <w:p>
      <w:pPr>
        <w:pStyle w:val="ListBullet"/>
      </w:pPr>
      <w:r>
        <w:t>b) Indifference</w:t>
      </w:r>
    </w:p>
    <w:p>
      <w:pPr>
        <w:pStyle w:val="ListBullet"/>
      </w:pPr>
      <w:r>
        <w:t>c) Frightened curiosity</w:t>
      </w:r>
    </w:p>
    <w:p>
      <w:pPr>
        <w:pStyle w:val="ListBullet"/>
      </w:pPr>
      <w:r>
        <w:t>d) Anger</w:t>
      </w:r>
    </w:p>
    <w:p/>
    <w:p>
      <w:r>
        <w:t>9. What theme is highlighted by the villagers' fear of the woman?</w:t>
      </w:r>
    </w:p>
    <w:p>
      <w:pPr>
        <w:pStyle w:val="ListBullet"/>
      </w:pPr>
      <w:r>
        <w:t>a) Courage and leadership</w:t>
      </w:r>
    </w:p>
    <w:p>
      <w:pPr>
        <w:pStyle w:val="ListBullet"/>
      </w:pPr>
      <w:r>
        <w:t>b) Fear and superstition</w:t>
      </w:r>
    </w:p>
    <w:p>
      <w:pPr>
        <w:pStyle w:val="ListBullet"/>
      </w:pPr>
      <w:r>
        <w:t>c) Love and friendship</w:t>
      </w:r>
    </w:p>
    <w:p>
      <w:pPr>
        <w:pStyle w:val="ListBullet"/>
      </w:pPr>
      <w:r>
        <w:t>d) Isolation and survival</w:t>
      </w:r>
    </w:p>
    <w:p/>
    <w:p>
      <w:r>
        <w:t>10. What larger mystery does the chapter suggest is starting to be solved?</w:t>
      </w:r>
    </w:p>
    <w:p>
      <w:pPr>
        <w:pStyle w:val="ListBullet"/>
      </w:pPr>
      <w:r>
        <w:t>a) The secret of the villagers' traditions</w:t>
      </w:r>
    </w:p>
    <w:p>
      <w:pPr>
        <w:pStyle w:val="ListBullet"/>
      </w:pPr>
      <w:r>
        <w:t>b) The mystery of the island and Amelia Earhart</w:t>
      </w:r>
    </w:p>
    <w:p>
      <w:pPr>
        <w:pStyle w:val="ListBullet"/>
      </w:pPr>
      <w:r>
        <w:t>c) The location of buried treasure</w:t>
      </w:r>
    </w:p>
    <w:p>
      <w:pPr>
        <w:pStyle w:val="ListBullet"/>
      </w:pPr>
      <w:r>
        <w:t>d) The origin of the red moon</w:t>
      </w:r>
    </w:p>
    <w:p/>
    <w:p>
      <w:pPr>
        <w:pStyle w:val="Heading2"/>
      </w:pPr>
      <w:r>
        <w:t>Answer Key</w:t>
      </w:r>
    </w:p>
    <w:p>
      <w:r>
        <w:t>1. b) To the northern part of Arorae</w:t>
      </w:r>
    </w:p>
    <w:p>
      <w:r>
        <w:t>2. b) The crooked trees and overgrown trail</w:t>
      </w:r>
    </w:p>
    <w:p>
      <w:r>
        <w:t>3. b) A red-haired mysterious woman</w:t>
      </w:r>
    </w:p>
    <w:p>
      <w:r>
        <w:t>4. c) She spoke in fragmented sentences and seemed confused</w:t>
      </w:r>
    </w:p>
    <w:p>
      <w:r>
        <w:t>5. a) They thought she was cursed</w:t>
      </w:r>
    </w:p>
    <w:p>
      <w:r>
        <w:t>6. b) Her red hair</w:t>
      </w:r>
    </w:p>
    <w:p>
      <w:r>
        <w:t>7. b) That she was Amelia Earhart</w:t>
      </w:r>
    </w:p>
    <w:p>
      <w:r>
        <w:t>8. c) Frightened curiosity</w:t>
      </w:r>
    </w:p>
    <w:p>
      <w:r>
        <w:t>9. b) Fear and superstition</w:t>
      </w:r>
    </w:p>
    <w:p>
      <w:r>
        <w:t>10. b) The mystery of the island and Amelia Earhart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