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Study Guide – Chapter 1: WHEN THE SKY SHATTERED</w:t>
      </w:r>
    </w:p>
    <w:p>
      <w:pPr>
        <w:pStyle w:val="Heading2"/>
      </w:pPr>
      <w:r>
        <w:t>Vocabulary</w:t>
      </w:r>
    </w:p>
    <w:p>
      <w:r>
        <w:t>Define each of the following words as they are used in the story:</w:t>
      </w:r>
    </w:p>
    <w:p>
      <w:r>
        <w:t>1. Shattered</w:t>
      </w:r>
    </w:p>
    <w:p>
      <w:r>
        <w:t>2. Turbulence</w:t>
      </w:r>
    </w:p>
    <w:p>
      <w:r>
        <w:t>3. Horizon</w:t>
      </w:r>
    </w:p>
    <w:p>
      <w:r>
        <w:t>4. Cabin</w:t>
      </w:r>
    </w:p>
    <w:p>
      <w:r>
        <w:t>5. Emergency</w:t>
      </w:r>
    </w:p>
    <w:p>
      <w:r>
        <w:t>6. Panic</w:t>
      </w:r>
    </w:p>
    <w:p>
      <w:r>
        <w:t>7. Vibrations</w:t>
      </w:r>
    </w:p>
    <w:p>
      <w:r>
        <w:t>8. Altitude</w:t>
      </w:r>
    </w:p>
    <w:p>
      <w:r>
        <w:t>9. Oxygen</w:t>
      </w:r>
    </w:p>
    <w:p>
      <w:r>
        <w:t>10. Shudder</w:t>
      </w:r>
    </w:p>
    <w:p>
      <w:r>
        <w:t>11. Descent</w:t>
      </w:r>
    </w:p>
    <w:p>
      <w:r>
        <w:t>12. Impact</w:t>
      </w:r>
    </w:p>
    <w:p>
      <w:r>
        <w:t>13. Signal</w:t>
      </w:r>
    </w:p>
    <w:p>
      <w:r>
        <w:t>14. Mayday</w:t>
      </w:r>
    </w:p>
    <w:p>
      <w:r>
        <w:t>15. Clouds</w:t>
      </w:r>
    </w:p>
    <w:p>
      <w:r>
        <w:t>16. Distant</w:t>
      </w:r>
    </w:p>
    <w:p>
      <w:r>
        <w:t>17. Pilot</w:t>
      </w:r>
    </w:p>
    <w:p>
      <w:r>
        <w:t>18. Terror</w:t>
      </w:r>
    </w:p>
    <w:p>
      <w:r>
        <w:t>19. Ocean</w:t>
      </w:r>
    </w:p>
    <w:p>
      <w:r>
        <w:t>20. Chaos</w:t>
      </w:r>
    </w:p>
    <w:p>
      <w:pPr>
        <w:pStyle w:val="Heading2"/>
      </w:pPr>
      <w:r>
        <w:t>Comprehension Questions</w:t>
      </w:r>
    </w:p>
    <w:p>
      <w:r>
        <w:t>Answer the following questions in complete sentences:</w:t>
      </w:r>
    </w:p>
    <w:p>
      <w:r>
        <w:t>1. What feeling made Emily uneasy before the trouble began?</w:t>
      </w:r>
    </w:p>
    <w:p>
      <w:r>
        <w:t>2. What did the children notice that showed the plane was in danger?</w:t>
      </w:r>
    </w:p>
    <w:p>
      <w:r>
        <w:t>3. How did the passengers react when the plane began to shake violently?</w:t>
      </w:r>
    </w:p>
    <w:p>
      <w:r>
        <w:t>4. What action did the pilot take to try to control the aircraft?</w:t>
      </w:r>
    </w:p>
    <w:p>
      <w:r>
        <w:t>5. What event ended the chapter and set the stage for the children’s survival story?</w:t>
      </w:r>
    </w:p>
    <w:p>
      <w:pPr>
        <w:pStyle w:val="Heading2"/>
      </w:pPr>
      <w:r>
        <w:t>Sequencing</w:t>
      </w:r>
    </w:p>
    <w:p>
      <w:r>
        <w:t>Place the following events in the correct order by numbering them 1–5:</w:t>
      </w:r>
    </w:p>
    <w:p>
      <w:r>
        <w:t>___ The pilot struggles to regain control of the aircraft.</w:t>
      </w:r>
    </w:p>
    <w:p>
      <w:r>
        <w:t>___ Emily senses that something is not right.</w:t>
      </w:r>
    </w:p>
    <w:p>
      <w:r>
        <w:t>___ The cabin fills with confusion and panic.</w:t>
      </w:r>
    </w:p>
    <w:p>
      <w:r>
        <w:t>___ The plane shudders and begins to descend.</w:t>
      </w:r>
    </w:p>
    <w:p>
      <w:r>
        <w:t>___ The plane crashes toward the ocean.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