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10 - The Signal</w:t>
      </w:r>
    </w:p>
    <w:p>
      <w:pPr>
        <w:pStyle w:val="Heading2"/>
      </w:pPr>
      <w:r>
        <w:t>Summary</w:t>
      </w:r>
    </w:p>
    <w:p>
      <w:r>
        <w:t>In Chapter 10: The Signal, Jace becomes determined to find a way to send a message off the island. Inspired by memories of tinkering with radios in his father’s workshop, he experiments with scraps of wire, metal, and the remnants of the old airplane equipment. Emily and Tyler help him gather materials, while Amelia offers guidance from her past knowledge of radios and aviation. Despite setbacks and limited tools, the children work together with creativity and persistence. The chapter ends with their hope rising as the faint crackle of a signal suggests that contact with the outside world might be possible.</w:t>
      </w:r>
    </w:p>
    <w:p>
      <w:pPr>
        <w:pStyle w:val="Heading2"/>
      </w:pPr>
      <w:r>
        <w:t>Vocabulary</w:t>
      </w:r>
    </w:p>
    <w:p>
      <w:r>
        <w:t>static - crackling or hissing sound from a radio</w:t>
      </w:r>
    </w:p>
    <w:p>
      <w:r>
        <w:t>broadcast - to send out signals or information by radio or TV</w:t>
      </w:r>
    </w:p>
    <w:p>
      <w:r>
        <w:t>determined - having a strong decision to do something</w:t>
      </w:r>
    </w:p>
    <w:p>
      <w:r>
        <w:t>scraps - small leftover pieces of material</w:t>
      </w:r>
    </w:p>
    <w:p>
      <w:r>
        <w:t>equipment - tools or machines for a purpose</w:t>
      </w:r>
    </w:p>
    <w:p>
      <w:r>
        <w:t>tinker - to repair or improve something in a casual way</w:t>
      </w:r>
    </w:p>
    <w:p>
      <w:r>
        <w:t>improvise - to create or make something without preparation</w:t>
      </w:r>
    </w:p>
    <w:p>
      <w:r>
        <w:t>experiment - to try out new ideas or methods</w:t>
      </w:r>
    </w:p>
    <w:p>
      <w:r>
        <w:t>crackle - a sharp, popping sound</w:t>
      </w:r>
    </w:p>
    <w:p>
      <w:r>
        <w:t>transmit - to send out signals or messages</w:t>
      </w:r>
    </w:p>
    <w:p>
      <w:r>
        <w:t>signal - a sound, action, or movement that sends a message</w:t>
      </w:r>
    </w:p>
    <w:p>
      <w:r>
        <w:t>persistence - continuing to try despite difficulties</w:t>
      </w:r>
    </w:p>
    <w:p>
      <w:r>
        <w:t>guidance - help or advice from someone knowledgeable</w:t>
      </w:r>
    </w:p>
    <w:p>
      <w:r>
        <w:t>aviation - the operation of aircraft</w:t>
      </w:r>
    </w:p>
    <w:p>
      <w:r>
        <w:t>remnants - small remaining parts of something</w:t>
      </w:r>
    </w:p>
    <w:p>
      <w:r>
        <w:t>resourceful - good at finding ways to solve problems</w:t>
      </w:r>
    </w:p>
    <w:p>
      <w:r>
        <w:t>circuit - a path for electricity to flow</w:t>
      </w:r>
    </w:p>
    <w:p>
      <w:r>
        <w:t>antenna - a wire or rod that sends or receives radio waves</w:t>
      </w:r>
    </w:p>
    <w:p>
      <w:r>
        <w:t>frustration - the feeling of being upset from problems or delays</w:t>
      </w:r>
    </w:p>
    <w:p>
      <w:r>
        <w:t>hopeful - feeling that good things will happen</w:t>
      </w:r>
    </w:p>
    <w:p>
      <w:pPr>
        <w:pStyle w:val="Heading2"/>
      </w:pPr>
      <w:r>
        <w:t>Comprehension Questions</w:t>
      </w:r>
    </w:p>
    <w:p>
      <w:r>
        <w:t>1. What idea did Jace wake up with at the beginning of the chapter?</w:t>
      </w:r>
    </w:p>
    <w:p>
      <w:r>
        <w:t>2. What memory inspired Jace to try sending a signal?</w:t>
      </w:r>
    </w:p>
    <w:p>
      <w:r>
        <w:t>3. What materials did the children use to build their signal device?</w:t>
      </w:r>
    </w:p>
    <w:p>
      <w:r>
        <w:t>4. How did Amelia contribute to their efforts?</w:t>
      </w:r>
    </w:p>
    <w:p>
      <w:r>
        <w:t>5. What was the outcome at the end of the chapter?</w:t>
      </w:r>
    </w:p>
    <w:p>
      <w:pPr>
        <w:pStyle w:val="Heading2"/>
      </w:pPr>
      <w:r>
        <w:t>Answer Key</w:t>
      </w:r>
    </w:p>
    <w:p>
      <w:r>
        <w:t>1. He wanted to find a way to send a signal off the island.</w:t>
      </w:r>
    </w:p>
    <w:p>
      <w:r>
        <w:t>2. He remembered tinkering with radios in his father’s workshop.</w:t>
      </w:r>
    </w:p>
    <w:p>
      <w:r>
        <w:t>3. Scraps of wire, metal, and old airplane equipment.</w:t>
      </w:r>
    </w:p>
    <w:p>
      <w:r>
        <w:t>4. She offered guidance from her knowledge of radios and aviation.</w:t>
      </w:r>
    </w:p>
    <w:p>
      <w:r>
        <w:t>5. They heard the faint crackle of a possible signal, giving them hope.</w:t>
      </w:r>
    </w:p>
    <w:p>
      <w:pPr>
        <w:pStyle w:val="Heading2"/>
      </w:pPr>
      <w:r>
        <w:t>Themes</w:t>
      </w:r>
    </w:p>
    <w:p>
      <w:r>
        <w:t>- Creativity and problem-solving</w:t>
      </w:r>
    </w:p>
    <w:p>
      <w:r>
        <w:t>- Hope in the face of adversity</w:t>
      </w:r>
    </w:p>
    <w:p>
      <w:r>
        <w:t>- Working together as a team</w:t>
      </w:r>
    </w:p>
    <w:p>
      <w:r>
        <w:t>- Innovation from limited resources</w:t>
      </w:r>
    </w:p>
    <w:p>
      <w:r>
        <w:t>- Persistence despite setbacks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