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Study Guide: Chapter 11 - A Test of Trust</w:t>
      </w:r>
    </w:p>
    <w:p>
      <w:pPr>
        <w:pStyle w:val="Heading2"/>
      </w:pPr>
      <w:r>
        <w:t>Summary</w:t>
      </w:r>
    </w:p>
    <w:p>
      <w:r>
        <w:t>In Chapter 11: A Test of Trust, Amelia and the children face the villagers’ suspicion and fear. The shifting wind and warnings from the elders heighten tension as the group approaches the village. The villagers, wary of Amelia, demand proof that she is not a spirit or omen of misfortune. Jace, Emily, and Tyler stand by her side, offering their loyalty and defending her with stories of her bravery and survival. Amelia demonstrates her humanity and humility by speaking directly to the elders, admitting her hardships and asking for trust rather than fear. The chapter ends with uncertainty but also a glimmer of acceptance as some villagers soften, while others remain cautious.</w:t>
      </w:r>
    </w:p>
    <w:p>
      <w:pPr>
        <w:pStyle w:val="Heading2"/>
      </w:pPr>
      <w:r>
        <w:t>Vocabulary</w:t>
      </w:r>
    </w:p>
    <w:p>
      <w:r>
        <w:t>suspicion - a feeling that someone may be guilty of wrongdoing</w:t>
      </w:r>
    </w:p>
    <w:p>
      <w:r>
        <w:t>tension - nervousness or worry between people or groups</w:t>
      </w:r>
    </w:p>
    <w:p>
      <w:r>
        <w:t>cautious - careful to avoid danger or mistakes</w:t>
      </w:r>
    </w:p>
    <w:p>
      <w:r>
        <w:t>misfortune - bad luck or unlucky events</w:t>
      </w:r>
    </w:p>
    <w:p>
      <w:r>
        <w:t>humanity - the quality of being human or showing kindness</w:t>
      </w:r>
    </w:p>
    <w:p>
      <w:r>
        <w:t>humility - a modest or humble view of oneself</w:t>
      </w:r>
    </w:p>
    <w:p>
      <w:r>
        <w:t>proof - evidence that shows something is true</w:t>
      </w:r>
    </w:p>
    <w:p>
      <w:r>
        <w:t>elders - older, respected members of a community</w:t>
      </w:r>
    </w:p>
    <w:p>
      <w:r>
        <w:t>acceptance - agreement to allow someone into a group</w:t>
      </w:r>
    </w:p>
    <w:p>
      <w:r>
        <w:t>loyalty - strong support or allegiance to someone</w:t>
      </w:r>
    </w:p>
    <w:p>
      <w:r>
        <w:t>bravery - courage in facing danger or difficulties</w:t>
      </w:r>
    </w:p>
    <w:p>
      <w:r>
        <w:t>soften - to become less harsh or severe</w:t>
      </w:r>
    </w:p>
    <w:p>
      <w:r>
        <w:t>warning - a signal or statement of possible danger</w:t>
      </w:r>
    </w:p>
    <w:p>
      <w:r>
        <w:t>spirit - a supernatural being or ghost</w:t>
      </w:r>
    </w:p>
    <w:p>
      <w:r>
        <w:t>admit - to confess or say something is true</w:t>
      </w:r>
    </w:p>
    <w:p>
      <w:r>
        <w:t>courage - the ability to face fear or difficulties</w:t>
      </w:r>
    </w:p>
    <w:p>
      <w:r>
        <w:t>community - a group of people living together</w:t>
      </w:r>
    </w:p>
    <w:p>
      <w:r>
        <w:t>fearful - feeling afraid or anxious</w:t>
      </w:r>
    </w:p>
    <w:p>
      <w:r>
        <w:t>respected - looked up to and valued by others</w:t>
      </w:r>
    </w:p>
    <w:p>
      <w:r>
        <w:t>uncertainty - not knowing what will happen next</w:t>
      </w:r>
    </w:p>
    <w:p>
      <w:pPr>
        <w:pStyle w:val="Heading2"/>
      </w:pPr>
      <w:r>
        <w:t>Comprehension Questions</w:t>
      </w:r>
    </w:p>
    <w:p>
      <w:r>
        <w:t>1. What natural sign made the villagers uneasy at the beginning of the chapter?</w:t>
      </w:r>
    </w:p>
    <w:p>
      <w:r>
        <w:t>2. Why were the villagers suspicious of Amelia?</w:t>
      </w:r>
    </w:p>
    <w:p>
      <w:r>
        <w:t>3. How did the children defend Amelia in front of the villagers?</w:t>
      </w:r>
    </w:p>
    <w:p>
      <w:r>
        <w:t>4. What did Amelia say to the elders to show her humanity?</w:t>
      </w:r>
    </w:p>
    <w:p>
      <w:r>
        <w:t>5. How did the villagers respond by the end of the chapter?</w:t>
      </w:r>
    </w:p>
    <w:p>
      <w:pPr>
        <w:pStyle w:val="Heading2"/>
      </w:pPr>
      <w:r>
        <w:t>Answer Key</w:t>
      </w:r>
    </w:p>
    <w:p>
      <w:r>
        <w:t>1. The shifting wind, which the villagers considered a bad sign.</w:t>
      </w:r>
    </w:p>
    <w:p>
      <w:r>
        <w:t>2. They feared she might be a spirit or bringer of misfortune.</w:t>
      </w:r>
    </w:p>
    <w:p>
      <w:r>
        <w:t>3. They stood by her side and told stories of her bravery and survival.</w:t>
      </w:r>
    </w:p>
    <w:p>
      <w:r>
        <w:t>4. She admitted her hardships and asked for trust instead of fear.</w:t>
      </w:r>
    </w:p>
    <w:p>
      <w:r>
        <w:t>5. Some softened and began to accept her, while others stayed cautious.</w:t>
      </w:r>
    </w:p>
    <w:p>
      <w:pPr>
        <w:pStyle w:val="Heading2"/>
      </w:pPr>
      <w:r>
        <w:t>Themes</w:t>
      </w:r>
    </w:p>
    <w:p>
      <w:r>
        <w:t>- Trust and suspicion</w:t>
      </w:r>
    </w:p>
    <w:p>
      <w:r>
        <w:t>- Community and belonging</w:t>
      </w:r>
    </w:p>
    <w:p>
      <w:r>
        <w:t>- Bravery in the face of fear</w:t>
      </w:r>
    </w:p>
    <w:p>
      <w:r>
        <w:t>- The struggle between tradition and change</w:t>
      </w:r>
    </w:p>
    <w:p>
      <w:r>
        <w:t>- Loyalty and support among friends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