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Guide: Chapter 13 - Dots Across the Water</w:t>
      </w:r>
    </w:p>
    <w:p>
      <w:pPr>
        <w:pStyle w:val="Heading2"/>
      </w:pPr>
      <w:r>
        <w:t>Summary</w:t>
      </w:r>
    </w:p>
    <w:p>
      <w:r>
        <w:t>In Chapter 13: Dots Across the Water, after the storm, the group decides to attempt sending another radio message. They carefully spell out 'SOS Arorae Atoll Four survivors Please respond' in Morse code. Jace sends the message multiple times while Emily and Tyler wait anxiously. At first, there is only silence, but then faint clicks and taps suggest that someone may be responding. The possibility of contact sparks both hope and fear, as the children realize they may finally be reaching the outside world.</w:t>
      </w:r>
    </w:p>
    <w:p>
      <w:pPr>
        <w:pStyle w:val="Heading2"/>
      </w:pPr>
      <w:r>
        <w:t>Vocabulary</w:t>
      </w:r>
    </w:p>
    <w:p>
      <w:r>
        <w:t>message - a piece of information sent to someone</w:t>
      </w:r>
    </w:p>
    <w:p>
      <w:r>
        <w:t>survivors - people who remain alive after danger</w:t>
      </w:r>
    </w:p>
    <w:p>
      <w:r>
        <w:t>respond - to answer back</w:t>
      </w:r>
    </w:p>
    <w:p>
      <w:r>
        <w:t>repeated - did something again and again</w:t>
      </w:r>
    </w:p>
    <w:p>
      <w:r>
        <w:t>breath - the air taken in or out when breathing</w:t>
      </w:r>
    </w:p>
    <w:p>
      <w:r>
        <w:t>waves - moving ridges on the surface of the sea</w:t>
      </w:r>
    </w:p>
    <w:p>
      <w:r>
        <w:t>click - a short, sharp sound</w:t>
      </w:r>
    </w:p>
    <w:p>
      <w:r>
        <w:t>taps - light touches or sounds</w:t>
      </w:r>
    </w:p>
    <w:p>
      <w:r>
        <w:t>signal - a sign or message sent to communicate</w:t>
      </w:r>
    </w:p>
    <w:p>
      <w:r>
        <w:t>radio - a device for sending and receiving messages through airwaves</w:t>
      </w:r>
    </w:p>
    <w:p>
      <w:r>
        <w:t>hope - a feeling that something good will happen</w:t>
      </w:r>
    </w:p>
    <w:p>
      <w:r>
        <w:t>fear - a feeling of being scared or worried</w:t>
      </w:r>
    </w:p>
    <w:p>
      <w:r>
        <w:t>faint - hard to hear or see, weak</w:t>
      </w:r>
    </w:p>
    <w:p>
      <w:r>
        <w:t>anxious - worried or nervous</w:t>
      </w:r>
    </w:p>
    <w:p>
      <w:r>
        <w:t>carefully - done with attention and caution</w:t>
      </w:r>
    </w:p>
    <w:p>
      <w:r>
        <w:t>outside - beyond the place where they are now</w:t>
      </w:r>
    </w:p>
    <w:p>
      <w:r>
        <w:t>contact - communication with someone else</w:t>
      </w:r>
    </w:p>
    <w:p>
      <w:r>
        <w:t>reaching - getting through to someone or somewhere</w:t>
      </w:r>
    </w:p>
    <w:p>
      <w:r>
        <w:t>realize - to understand something clearly</w:t>
      </w:r>
    </w:p>
    <w:p>
      <w:r>
        <w:t>silence - total quiet, no sound</w:t>
      </w:r>
    </w:p>
    <w:p>
      <w:pPr>
        <w:pStyle w:val="Heading2"/>
      </w:pPr>
      <w:r>
        <w:t>Comprehension Questions</w:t>
      </w:r>
    </w:p>
    <w:p>
      <w:r>
        <w:t>1. What message do the children send through Morse code?</w:t>
      </w:r>
    </w:p>
    <w:p>
      <w:r>
        <w:t>2. How many times does Jace repeat the message?</w:t>
      </w:r>
    </w:p>
    <w:p>
      <w:r>
        <w:t>3. What do Emily and Tyler do while Jace is sending the message?</w:t>
      </w:r>
    </w:p>
    <w:p>
      <w:r>
        <w:t>4. What sound suggests someone may be responding?</w:t>
      </w:r>
    </w:p>
    <w:p>
      <w:r>
        <w:t>5. How do the children feel when they hear possible signals?</w:t>
      </w:r>
    </w:p>
    <w:p>
      <w:pPr>
        <w:pStyle w:val="Heading2"/>
      </w:pPr>
      <w:r>
        <w:t>Answer Key</w:t>
      </w:r>
    </w:p>
    <w:p>
      <w:r>
        <w:t>1. They send 'SOS Arorae Atoll Four survivors Please respond.'</w:t>
      </w:r>
    </w:p>
    <w:p>
      <w:r>
        <w:t>2. He repeats the message five times.</w:t>
      </w:r>
    </w:p>
    <w:p>
      <w:r>
        <w:t>3. Emily holds her breath, and Tyler listens.</w:t>
      </w:r>
    </w:p>
    <w:p>
      <w:r>
        <w:t>4. They hear clicks and taps.</w:t>
      </w:r>
    </w:p>
    <w:p>
      <w:r>
        <w:t>5. They feel both hopeful and fearful.</w:t>
      </w:r>
    </w:p>
    <w:p>
      <w:pPr>
        <w:pStyle w:val="Heading2"/>
      </w:pPr>
      <w:r>
        <w:t>Themes</w:t>
      </w:r>
    </w:p>
    <w:p>
      <w:r>
        <w:t>- Hope and fear in survival</w:t>
      </w:r>
    </w:p>
    <w:p>
      <w:r>
        <w:t>- Communication and connection</w:t>
      </w:r>
    </w:p>
    <w:p>
      <w:r>
        <w:t>- The importance of persistence</w:t>
      </w:r>
    </w:p>
    <w:p>
      <w:r>
        <w:t>- The role of technology in rescue</w:t>
      </w:r>
    </w:p>
    <w:p>
      <w:r>
        <w:t>- Uncertainty and anticipation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