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 Chapter 2: Washed Ashore</w:t>
      </w:r>
    </w:p>
    <w:p>
      <w:pPr>
        <w:pStyle w:val="Heading2"/>
      </w:pPr>
      <w:r>
        <w:t>Summary</w:t>
      </w:r>
    </w:p>
    <w:p>
      <w:r>
        <w:t>The children awaken scattered on a beach after the terrifying plane crash.</w:t>
        <w:br/>
        <w:t>- Jace wakes first, disoriented and sore, surrounded by debris from the wreck.</w:t>
        <w:br/>
        <w:t>- Emily is weak and dehydrated but still clutches her soaked notebook.</w:t>
        <w:br/>
        <w:t>- Tyler coughs up seawater and struggles to stay calm.</w:t>
        <w:br/>
        <w:br/>
        <w:t>They quickly realize they are the only survivors they can see, and panic begins to rise. Emily insists they must stick together and search for other survivors. They explore the shoreline and jungle edge, discovering wreckage, luggage, and supplies scattered across the sand. Jace uses his problem-solving instincts, while Emily tries to maintain hope. Tyler is frightened but clings to his older siblings for comfort.</w:t>
        <w:br/>
        <w:br/>
        <w:t>By the end of the chapter, they build a rough shelter from palm fronds and wreckage, share what little food and water they’ve found, and try to reassure each other. The realization sinks in—they are stranded on an unknown island, alive but utterly alone.</w:t>
      </w:r>
    </w:p>
    <w:p>
      <w:pPr>
        <w:pStyle w:val="Heading2"/>
      </w:pPr>
      <w:r>
        <w:t>Vocabulary (20 words, grades 4–6 level)</w:t>
      </w:r>
    </w:p>
    <w:p>
      <w:r>
        <w:t>wreckage – broken remains of something destroyed.</w:t>
      </w:r>
    </w:p>
    <w:p>
      <w:r>
        <w:t>parched – extremely dry or thirsty.</w:t>
      </w:r>
    </w:p>
    <w:p>
      <w:r>
        <w:t>dehydration – the harmful lack of water in the body.</w:t>
      </w:r>
    </w:p>
    <w:p>
      <w:r>
        <w:t>fronds – large leaves of a palm tree.</w:t>
      </w:r>
    </w:p>
    <w:p>
      <w:r>
        <w:t>shelter – a place that provides protection.</w:t>
      </w:r>
    </w:p>
    <w:p>
      <w:r>
        <w:t>survivors – people who remain alive after a disaster.</w:t>
      </w:r>
    </w:p>
    <w:p>
      <w:r>
        <w:t>groaned – made a low sound of pain or discomfort.</w:t>
      </w:r>
    </w:p>
    <w:p>
      <w:r>
        <w:t>scattered – spread around in different places.</w:t>
      </w:r>
    </w:p>
    <w:p>
      <w:r>
        <w:t>soaked – completely wet.</w:t>
      </w:r>
    </w:p>
    <w:p>
      <w:r>
        <w:t>usable – something that can still be used.</w:t>
      </w:r>
    </w:p>
    <w:p>
      <w:r>
        <w:t>panic – sudden, overwhelming fear.</w:t>
      </w:r>
    </w:p>
    <w:p>
      <w:r>
        <w:t>clutched – held tightly.</w:t>
      </w:r>
    </w:p>
    <w:p>
      <w:r>
        <w:t>shoreline – the edge of land along a body of water.</w:t>
      </w:r>
    </w:p>
    <w:p>
      <w:r>
        <w:t>debris – scattered broken pieces.</w:t>
      </w:r>
    </w:p>
    <w:p>
      <w:r>
        <w:t>knotted – tangled up.</w:t>
      </w:r>
    </w:p>
    <w:p>
      <w:r>
        <w:t>weakness – lack of strength.</w:t>
      </w:r>
    </w:p>
    <w:p>
      <w:r>
        <w:t>comfort – something that makes you feel safe or less worried.</w:t>
      </w:r>
    </w:p>
    <w:p>
      <w:r>
        <w:t>realization – the act of becoming aware of something.</w:t>
      </w:r>
    </w:p>
    <w:p>
      <w:r>
        <w:t>supplies – useful materials needed to live or work.</w:t>
      </w:r>
    </w:p>
    <w:p>
      <w:r>
        <w:t>stranded – left somewhere with no way to leave.</w:t>
      </w:r>
    </w:p>
    <w:p>
      <w:pPr>
        <w:pStyle w:val="Heading2"/>
      </w:pPr>
      <w:r>
        <w:t>Comprehension Questions</w:t>
      </w:r>
    </w:p>
    <w:p>
      <w:r>
        <w:t>1. What does Jace notice when he first wakes up on the beach?</w:t>
      </w:r>
    </w:p>
    <w:p>
      <w:r>
        <w:t>2. How is Emily described when she is found?</w:t>
      </w:r>
    </w:p>
    <w:p>
      <w:r>
        <w:t>3. How does Tyler react to the situation?</w:t>
      </w:r>
    </w:p>
    <w:p>
      <w:r>
        <w:t>4. What items from the wreckage help the children survive?</w:t>
      </w:r>
    </w:p>
    <w:p>
      <w:r>
        <w:t>5. What decision do the siblings make about staying together?</w:t>
      </w:r>
    </w:p>
    <w:p>
      <w:r>
        <w:t>6. Why is dehydration a problem for Emily?</w:t>
      </w:r>
    </w:p>
    <w:p>
      <w:r>
        <w:t>7. What do they use to build a shelter?</w:t>
      </w:r>
    </w:p>
    <w:p>
      <w:r>
        <w:t>8. What emotions do the children experience while exploring the shoreline?</w:t>
      </w:r>
    </w:p>
    <w:p>
      <w:r>
        <w:t>9. Why do they begin searching for other survivors?</w:t>
      </w:r>
    </w:p>
    <w:p>
      <w:r>
        <w:t>10. What realization do they come to at the end of the chapter?</w:t>
      </w:r>
    </w:p>
    <w:p>
      <w:pPr>
        <w:pStyle w:val="Heading2"/>
      </w:pPr>
      <w:r>
        <w:t>Answer Key</w:t>
      </w:r>
    </w:p>
    <w:p>
      <w:r>
        <w:t>1. He sees sand, wreckage, and feels sore and disoriented.</w:t>
      </w:r>
    </w:p>
    <w:p>
      <w:r>
        <w:t>2. She is weak, dehydrated, tangled with seaweed, but still has her notebook.</w:t>
      </w:r>
    </w:p>
    <w:p>
      <w:r>
        <w:t>3. He coughs up seawater, panics, but relies on his siblings.</w:t>
      </w:r>
    </w:p>
    <w:p>
      <w:r>
        <w:t>4. Wreckage, luggage, palm fronds, and some food and water.</w:t>
      </w:r>
    </w:p>
    <w:p>
      <w:r>
        <w:t>5. They agree to stick together and support each other.</w:t>
      </w:r>
    </w:p>
    <w:p>
      <w:r>
        <w:t>6. She has no water, and her lips are parched.</w:t>
      </w:r>
    </w:p>
    <w:p>
      <w:r>
        <w:t>7. Palm fronds and parts of the wreckage.</w:t>
      </w:r>
    </w:p>
    <w:p>
      <w:r>
        <w:t>8. Fear, panic, and determination.</w:t>
      </w:r>
    </w:p>
    <w:p>
      <w:r>
        <w:t>9. They hope others may have survived.</w:t>
      </w:r>
    </w:p>
    <w:p>
      <w:r>
        <w:t>10. That they are stranded on an unknown island.</w:t>
      </w:r>
    </w:p>
    <w:p>
      <w:pPr>
        <w:pStyle w:val="Heading2"/>
      </w:pPr>
      <w:r>
        <w:t>Themes</w:t>
      </w:r>
    </w:p>
    <w:p>
      <w:r>
        <w:t>Survival: Finding water, food, and shelter becomes their focus.</w:t>
      </w:r>
    </w:p>
    <w:p>
      <w:r>
        <w:t>Family unity: The siblings rely on each other emotionally and physically.</w:t>
      </w:r>
    </w:p>
    <w:p>
      <w:r>
        <w:t>Fear vs. hope: They feel terror but also determination to survive.</w:t>
      </w:r>
    </w:p>
    <w:p>
      <w:r>
        <w:t>Isolation: The reality of being alone begins to set 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