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5 - Island Secrets</w:t>
      </w:r>
    </w:p>
    <w:p>
      <w:pPr>
        <w:pStyle w:val="Heading2"/>
      </w:pPr>
      <w:r>
        <w:t>Summary</w:t>
      </w:r>
    </w:p>
    <w:p>
      <w:r>
        <w:t>In Chapter 5: Island Secrets, Emily, Jace, and Tyler explore the I-Kiribati village and encounter the customs and daily life of the islanders. They see taro root, huts woven from pandanus leaves, and octopuses drying in the sun. The villagers react with a mixture of curiosity and fear, whispering about the strangers. The children notice both the beauty of island life and the suspicion surrounding them. The chapter introduces mystery about what secrets the islanders are hiding and how the children will earn their trust.</w:t>
      </w:r>
    </w:p>
    <w:p>
      <w:pPr>
        <w:pStyle w:val="Heading2"/>
      </w:pPr>
      <w:r>
        <w:t>Vocabulary</w:t>
      </w:r>
    </w:p>
    <w:p>
      <w:r>
        <w:t>curiosity - a strong desire to learn or know something</w:t>
      </w:r>
    </w:p>
    <w:p>
      <w:r>
        <w:t>fear - an unpleasant feeling caused by danger or threat</w:t>
      </w:r>
    </w:p>
    <w:p>
      <w:r>
        <w:t>village - a small community of houses in the countryside</w:t>
      </w:r>
    </w:p>
    <w:p>
      <w:r>
        <w:t>clearing - an open space in a forest or field without trees</w:t>
      </w:r>
    </w:p>
    <w:p>
      <w:r>
        <w:t>pandanus - a tropical plant with long leaves used for weaving</w:t>
      </w:r>
    </w:p>
    <w:p>
      <w:r>
        <w:t>midrib - the central vein of a leaf</w:t>
      </w:r>
    </w:p>
    <w:p>
      <w:r>
        <w:t>fronds - large, divided leaves of a palm or fern</w:t>
      </w:r>
    </w:p>
    <w:p>
      <w:r>
        <w:t>giant - very large in size</w:t>
      </w:r>
    </w:p>
    <w:p>
      <w:r>
        <w:t>drying - becoming free of water or moisture</w:t>
      </w:r>
    </w:p>
    <w:p>
      <w:r>
        <w:t>whispering - speaking softly so others cannot easily hear</w:t>
      </w:r>
    </w:p>
    <w:p>
      <w:r>
        <w:t>customs - traditional practices of a group of people</w:t>
      </w:r>
    </w:p>
    <w:p>
      <w:r>
        <w:t>hut - a small, simple shelter made of natural materials</w:t>
      </w:r>
    </w:p>
    <w:p>
      <w:r>
        <w:t>frightened - feeling afraid or scared</w:t>
      </w:r>
    </w:p>
    <w:p>
      <w:r>
        <w:t>distance - the amount of space between two points</w:t>
      </w:r>
    </w:p>
    <w:p>
      <w:r>
        <w:t>secrets - things kept hidden from others</w:t>
      </w:r>
    </w:p>
    <w:p>
      <w:r>
        <w:t>trust - belief in the reliability or honesty of someone</w:t>
      </w:r>
    </w:p>
    <w:p>
      <w:r>
        <w:t>beauty - qualities that give pleasure to the senses</w:t>
      </w:r>
    </w:p>
    <w:p>
      <w:r>
        <w:t>suspicion - a feeling that something is wrong or untrustworthy</w:t>
      </w:r>
    </w:p>
    <w:p>
      <w:r>
        <w:t>encounter - to meet or experience something</w:t>
      </w:r>
    </w:p>
    <w:p>
      <w:r>
        <w:t>daily - happening every day</w:t>
      </w:r>
    </w:p>
    <w:p>
      <w:pPr>
        <w:pStyle w:val="Heading2"/>
      </w:pPr>
      <w:r>
        <w:t>Comprehension Questions</w:t>
      </w:r>
    </w:p>
    <w:p>
      <w:r>
        <w:t>1. What food did Tyler recognize in the pit near the village?</w:t>
      </w:r>
    </w:p>
    <w:p>
      <w:r>
        <w:t>2. What were the I-Kiribati huts made of?</w:t>
      </w:r>
    </w:p>
    <w:p>
      <w:r>
        <w:t>3. How did the villagers react to seeing the children?</w:t>
      </w:r>
    </w:p>
    <w:p>
      <w:r>
        <w:t>4. What unusual food did the children see drying in the sun?</w:t>
      </w:r>
    </w:p>
    <w:p>
      <w:r>
        <w:t>5. What mystery is hinted at in this chapter about the villagers?</w:t>
      </w:r>
    </w:p>
    <w:p>
      <w:pPr>
        <w:pStyle w:val="Heading2"/>
      </w:pPr>
      <w:r>
        <w:t>Answer Key</w:t>
      </w:r>
    </w:p>
    <w:p>
      <w:r>
        <w:t>1. He recognized taro root in the pit with water and leaves.</w:t>
      </w:r>
    </w:p>
    <w:p>
      <w:r>
        <w:t>2. They were made of pandanus leaves and coconut palm fronds.</w:t>
      </w:r>
    </w:p>
    <w:p>
      <w:r>
        <w:t>3. Some watched with curiosity, while others reacted with fear.</w:t>
      </w:r>
    </w:p>
    <w:p>
      <w:r>
        <w:t>4. They saw giant octopuses drying.</w:t>
      </w:r>
    </w:p>
    <w:p>
      <w:r>
        <w:t>5. That the islanders had secrets and were suspicious of strangers.</w:t>
      </w:r>
    </w:p>
    <w:p>
      <w:pPr>
        <w:pStyle w:val="Heading2"/>
      </w:pPr>
      <w:r>
        <w:t>Themes</w:t>
      </w:r>
    </w:p>
    <w:p>
      <w:r>
        <w:t>- Cultural differences and curiosity</w:t>
      </w:r>
    </w:p>
    <w:p>
      <w:r>
        <w:t>- Fear of outsiders</w:t>
      </w:r>
    </w:p>
    <w:p>
      <w:r>
        <w:t>- The mystery of hidden knowledge</w:t>
      </w:r>
    </w:p>
    <w:p>
      <w:r>
        <w:t>- Survival through building trust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