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Study Guide: Chapter 6 - New Friends and Old Superstitions</w:t>
      </w:r>
    </w:p>
    <w:p>
      <w:pPr>
        <w:pStyle w:val="Heading2"/>
      </w:pPr>
      <w:r>
        <w:t>Summary</w:t>
      </w:r>
    </w:p>
    <w:p>
      <w:r>
        <w:t>In Chapter 6: New Friends and Old Superstitions, the children are welcomed into the village more warmly than before. They sit with the islanders under a breadfruit tree, eat roasted fish, and begin learning some of the I-Kiribati language. Emily and the others notice kindness from certain villagers but also whispers and superstitions that linger about outsiders. One elder warns about the 'red-haired witch,' deepening the mystery of the island. This chapter highlights the mix of friendship and fear that defines the villagers’ attitude toward the children.</w:t>
      </w:r>
    </w:p>
    <w:p>
      <w:pPr>
        <w:pStyle w:val="Heading2"/>
      </w:pPr>
      <w:r>
        <w:t>Vocabulary</w:t>
      </w:r>
    </w:p>
    <w:p>
      <w:r>
        <w:t>welcomed - received with friendliness and acceptance</w:t>
      </w:r>
    </w:p>
    <w:p>
      <w:r>
        <w:t>circle - a round shape or group arranged in a ring</w:t>
      </w:r>
    </w:p>
    <w:p>
      <w:r>
        <w:t>cross-legged - sitting with legs folded over each other</w:t>
      </w:r>
    </w:p>
    <w:p>
      <w:r>
        <w:t>shade - an area sheltered from direct sunlight</w:t>
      </w:r>
    </w:p>
    <w:p>
      <w:r>
        <w:t>fluttered - moved quickly and lightly in the air</w:t>
      </w:r>
    </w:p>
    <w:p>
      <w:r>
        <w:t>breeze - a gentle wind</w:t>
      </w:r>
    </w:p>
    <w:p>
      <w:r>
        <w:t>drifted - moved slowly through air or water</w:t>
      </w:r>
    </w:p>
    <w:p>
      <w:r>
        <w:t>approached - came closer to someone or something</w:t>
      </w:r>
    </w:p>
    <w:p>
      <w:r>
        <w:t>smiled - formed a happy expression with the mouth</w:t>
      </w:r>
    </w:p>
    <w:p>
      <w:r>
        <w:t>warmly - in a kind and friendly way</w:t>
      </w:r>
    </w:p>
    <w:p>
      <w:r>
        <w:t>patted - touched lightly with the hand</w:t>
      </w:r>
    </w:p>
    <w:p>
      <w:r>
        <w:t>mat - a piece of woven material used to sit on</w:t>
      </w:r>
    </w:p>
    <w:p>
      <w:r>
        <w:t>elder - an older, respected member of a community</w:t>
      </w:r>
    </w:p>
    <w:p>
      <w:r>
        <w:t>warned - told someone about possible danger</w:t>
      </w:r>
    </w:p>
    <w:p>
      <w:r>
        <w:t>superstition - a belief in magical causes of events</w:t>
      </w:r>
    </w:p>
    <w:p>
      <w:r>
        <w:t>whisper - speak very softly</w:t>
      </w:r>
    </w:p>
    <w:p>
      <w:r>
        <w:t>outsiders - people not part of a group or community</w:t>
      </w:r>
    </w:p>
    <w:p>
      <w:r>
        <w:t>friendship - a close and trusting relationship between people</w:t>
      </w:r>
    </w:p>
    <w:p>
      <w:r>
        <w:t>acceptance - the act of receiving someone as they are</w:t>
      </w:r>
    </w:p>
    <w:p>
      <w:r>
        <w:t>mystery - something unknown or difficult to explain</w:t>
      </w:r>
    </w:p>
    <w:p>
      <w:pPr>
        <w:pStyle w:val="Heading2"/>
      </w:pPr>
      <w:r>
        <w:t>Comprehension Questions</w:t>
      </w:r>
    </w:p>
    <w:p>
      <w:r>
        <w:t>1. Where were the villagers sitting when the children arrived?</w:t>
      </w:r>
    </w:p>
    <w:p>
      <w:r>
        <w:t>2. What food did the children smell cooking in the air?</w:t>
      </w:r>
    </w:p>
    <w:p>
      <w:r>
        <w:t>3. How did the villagers show kindness to the children?</w:t>
      </w:r>
    </w:p>
    <w:p>
      <w:r>
        <w:t>4. What warning did an elder give about the island?</w:t>
      </w:r>
    </w:p>
    <w:p>
      <w:r>
        <w:t>5. What balance of feelings did the villagers show toward the children?</w:t>
      </w:r>
    </w:p>
    <w:p>
      <w:pPr>
        <w:pStyle w:val="Heading2"/>
      </w:pPr>
      <w:r>
        <w:t>Answer Key</w:t>
      </w:r>
    </w:p>
    <w:p>
      <w:r>
        <w:t>1. They were sitting in a large circle under a breadfruit tree.</w:t>
      </w:r>
    </w:p>
    <w:p>
      <w:r>
        <w:t>2. They smelled roasted fish.</w:t>
      </w:r>
    </w:p>
    <w:p>
      <w:r>
        <w:t>3. One woman smiled warmly and invited them to sit on the mat beside her.</w:t>
      </w:r>
    </w:p>
    <w:p>
      <w:r>
        <w:t>4. An elder warned them about the 'red-haired witch.'</w:t>
      </w:r>
    </w:p>
    <w:p>
      <w:r>
        <w:t>5. They showed both friendliness and lingering fear or superstition.</w:t>
      </w:r>
    </w:p>
    <w:p>
      <w:pPr>
        <w:pStyle w:val="Heading2"/>
      </w:pPr>
      <w:r>
        <w:t>Themes</w:t>
      </w:r>
    </w:p>
    <w:p>
      <w:r>
        <w:t>- Friendship and kindness across cultures</w:t>
      </w:r>
    </w:p>
    <w:p>
      <w:r>
        <w:t>- Superstitions influencing community behavior</w:t>
      </w:r>
    </w:p>
    <w:p>
      <w:r>
        <w:t>- The tension between trust and fear</w:t>
      </w:r>
    </w:p>
    <w:p>
      <w:r>
        <w:t>- The mystery of the 'red-haired witch'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