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Guide: Chapter 7 - The Forgotten Wreck</w:t>
      </w:r>
    </w:p>
    <w:p>
      <w:pPr>
        <w:pStyle w:val="Heading2"/>
      </w:pPr>
      <w:r>
        <w:t>Summary</w:t>
      </w:r>
    </w:p>
    <w:p>
      <w:r>
        <w:t>In Chapter 7: The Forgotten Wreck, the children are led by Betene, the village elder, to the northern side of the island where the tide has revealed the corroded remains of an old plane. Emily, Jace, and Tyler realize it may be a clue to the mystery surrounding the island and Amelia Earhart. The wreck stirs hope and curiosity but also fear among the villagers, who see it as connected to past misfortunes. The children debate what the wreck might mean, while the villagers continue to treat it with a mix of awe and superstition.</w:t>
      </w:r>
    </w:p>
    <w:p>
      <w:pPr>
        <w:pStyle w:val="Heading2"/>
      </w:pPr>
      <w:r>
        <w:t>Vocabulary</w:t>
      </w:r>
    </w:p>
    <w:p>
      <w:r>
        <w:t>beckoned - called or signaled someone to come closer</w:t>
      </w:r>
    </w:p>
    <w:p>
      <w:r>
        <w:t>beneath - under something</w:t>
      </w:r>
    </w:p>
    <w:p>
      <w:r>
        <w:t>curved - bent in a rounded shape</w:t>
      </w:r>
    </w:p>
    <w:p>
      <w:r>
        <w:t>tilted - moved into a slanted position</w:t>
      </w:r>
    </w:p>
    <w:p>
      <w:r>
        <w:t>eyebrow - the strip of hair above the eye</w:t>
      </w:r>
    </w:p>
    <w:p>
      <w:r>
        <w:t>wreck - the remains of something destroyed, like a ship or plane</w:t>
      </w:r>
    </w:p>
    <w:p>
      <w:r>
        <w:t>corroded - worn away or damaged by rust or chemicals</w:t>
      </w:r>
    </w:p>
    <w:p>
      <w:r>
        <w:t>remains - what is left after something has been destroyed</w:t>
      </w:r>
    </w:p>
    <w:p>
      <w:r>
        <w:t>elder - an older respected leader in a community</w:t>
      </w:r>
    </w:p>
    <w:p>
      <w:r>
        <w:t>revealed - made something known or visible</w:t>
      </w:r>
    </w:p>
    <w:p>
      <w:r>
        <w:t>connected - linked or associated with something else</w:t>
      </w:r>
    </w:p>
    <w:p>
      <w:r>
        <w:t>misfortunes - bad or unlucky events</w:t>
      </w:r>
    </w:p>
    <w:p>
      <w:r>
        <w:t>awe - a feeling of wonder mixed with fear</w:t>
      </w:r>
    </w:p>
    <w:p>
      <w:r>
        <w:t>superstition - a belief in magical or irrational causes of events</w:t>
      </w:r>
    </w:p>
    <w:p>
      <w:r>
        <w:t>debate - to discuss different opinions about something</w:t>
      </w:r>
    </w:p>
    <w:p>
      <w:r>
        <w:t>clue - something that helps solve a mystery</w:t>
      </w:r>
    </w:p>
    <w:p>
      <w:r>
        <w:t>curiosity - a desire to know or learn something</w:t>
      </w:r>
    </w:p>
    <w:p>
      <w:r>
        <w:t>fear - an unpleasant feeling caused by danger or worry</w:t>
      </w:r>
    </w:p>
    <w:p>
      <w:r>
        <w:t>hope - a feeling of wanting something good to happen</w:t>
      </w:r>
    </w:p>
    <w:p>
      <w:r>
        <w:t>mystery - something unknown or difficult to explain</w:t>
      </w:r>
    </w:p>
    <w:p>
      <w:pPr>
        <w:pStyle w:val="Heading2"/>
      </w:pPr>
      <w:r>
        <w:t>Comprehension Questions</w:t>
      </w:r>
    </w:p>
    <w:p>
      <w:r>
        <w:t>1. Who led the children to the site of the wreck?</w:t>
      </w:r>
    </w:p>
    <w:p>
      <w:r>
        <w:t>2. What did the children find when the tide was low?</w:t>
      </w:r>
    </w:p>
    <w:p>
      <w:r>
        <w:t>3. How did Emily interpret the I-Kiribati word 'wanikiba'?</w:t>
      </w:r>
    </w:p>
    <w:p>
      <w:r>
        <w:t>4. What was the wreck most likely connected to?</w:t>
      </w:r>
    </w:p>
    <w:p>
      <w:r>
        <w:t>5. How did the villagers feel about the wreck?</w:t>
      </w:r>
    </w:p>
    <w:p>
      <w:pPr>
        <w:pStyle w:val="Heading2"/>
      </w:pPr>
      <w:r>
        <w:t>Answer Key</w:t>
      </w:r>
    </w:p>
    <w:p>
      <w:r>
        <w:t>1. Betene, the village elder, led them.</w:t>
      </w:r>
    </w:p>
    <w:p>
      <w:r>
        <w:t>2. They found the corroded remains of a plane.</w:t>
      </w:r>
    </w:p>
    <w:p>
      <w:r>
        <w:t>3. She thought it meant 'a boat that flies,' suggesting an airplane.</w:t>
      </w:r>
    </w:p>
    <w:p>
      <w:r>
        <w:t>4. It was likely connected to Amelia Earhart’s disappearance.</w:t>
      </w:r>
    </w:p>
    <w:p>
      <w:r>
        <w:t>5. They felt awe, fear, and superstition about it.</w:t>
      </w:r>
    </w:p>
    <w:p>
      <w:pPr>
        <w:pStyle w:val="Heading2"/>
      </w:pPr>
      <w:r>
        <w:t>Themes</w:t>
      </w:r>
    </w:p>
    <w:p>
      <w:r>
        <w:t>- Discovery of the past</w:t>
      </w:r>
    </w:p>
    <w:p>
      <w:r>
        <w:t>- Clues to Amelia Earhart’s fate</w:t>
      </w:r>
    </w:p>
    <w:p>
      <w:r>
        <w:t>- The clash of hope and superstition</w:t>
      </w:r>
    </w:p>
    <w:p>
      <w:r>
        <w:t>- The tension between curiosity and fear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