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Study Guide: Chapter 9 - The Memory Map</w:t>
      </w:r>
    </w:p>
    <w:p>
      <w:pPr>
        <w:pStyle w:val="Heading2"/>
      </w:pPr>
      <w:r>
        <w:t>Summary</w:t>
      </w:r>
    </w:p>
    <w:p>
      <w:r>
        <w:t>In Chapter 9: The Memory Map, Amelia reflects on a faded photo of her plane, the Electra, and struggles with the pain of remembering her past. The children gently encourage her to recall details of her life, and she begins to piece together fragments of memory. Using old maps and her own recollections, Amelia tries to create a 'memory map' of her journey and how she ended up on the island. The kids realize that Amelia's story is both heartbreaking and inspiring, as it shows her resilience despite decades of isolation.</w:t>
      </w:r>
    </w:p>
    <w:p>
      <w:pPr>
        <w:pStyle w:val="Heading2"/>
      </w:pPr>
      <w:r>
        <w:t>Vocabulary</w:t>
      </w:r>
    </w:p>
    <w:p>
      <w:r>
        <w:t>faded - not clear or bright anymore</w:t>
      </w:r>
    </w:p>
    <w:p>
      <w:r>
        <w:t>sleek - smooth and shiny in appearance</w:t>
      </w:r>
    </w:p>
    <w:p>
      <w:r>
        <w:t>weathered - worn down by time and weather</w:t>
      </w:r>
    </w:p>
    <w:p>
      <w:r>
        <w:t>trace - to follow along a line or shape with your finger</w:t>
      </w:r>
    </w:p>
    <w:p>
      <w:r>
        <w:t>fragments - small broken pieces</w:t>
      </w:r>
    </w:p>
    <w:p>
      <w:r>
        <w:t>recollections - memories of past events</w:t>
      </w:r>
    </w:p>
    <w:p>
      <w:r>
        <w:t>isolation - the state of being alone</w:t>
      </w:r>
    </w:p>
    <w:p>
      <w:r>
        <w:t>resilience - the ability to recover from difficulties</w:t>
      </w:r>
    </w:p>
    <w:p>
      <w:r>
        <w:t>map - a drawing that shows the layout of land or places</w:t>
      </w:r>
    </w:p>
    <w:p>
      <w:r>
        <w:t>journey - a trip from one place to another</w:t>
      </w:r>
    </w:p>
    <w:p>
      <w:r>
        <w:t>encourage - to give someone hope or confidence</w:t>
      </w:r>
    </w:p>
    <w:p>
      <w:r>
        <w:t>quietly - in a soft or calm way</w:t>
      </w:r>
    </w:p>
    <w:p>
      <w:r>
        <w:t>softly - gently or in a low voice</w:t>
      </w:r>
    </w:p>
    <w:p>
      <w:r>
        <w:t>painful - causing hurt or sadness</w:t>
      </w:r>
    </w:p>
    <w:p>
      <w:r>
        <w:t>forgotten - not remembered</w:t>
      </w:r>
    </w:p>
    <w:p>
      <w:r>
        <w:t>remnants - small remaining parts of something</w:t>
      </w:r>
    </w:p>
    <w:p>
      <w:r>
        <w:t>navigation - the act of finding the way from one place to another</w:t>
      </w:r>
    </w:p>
    <w:p>
      <w:r>
        <w:t>symbol - something that stands for something else</w:t>
      </w:r>
    </w:p>
    <w:p>
      <w:r>
        <w:t>weather-beaten - worn and damaged by exposure to the weather</w:t>
      </w:r>
    </w:p>
    <w:p>
      <w:r>
        <w:t>uncertain - not sure or not clear</w:t>
      </w:r>
    </w:p>
    <w:p>
      <w:pPr>
        <w:pStyle w:val="Heading2"/>
      </w:pPr>
      <w:r>
        <w:t>Comprehension Questions</w:t>
      </w:r>
    </w:p>
    <w:p>
      <w:r>
        <w:t>1. What was Amelia holding at the beginning of the chapter?</w:t>
      </w:r>
    </w:p>
    <w:p>
      <w:r>
        <w:t>2. Why did Amelia say that remembering sometimes hurts more than forgetting?</w:t>
      </w:r>
    </w:p>
    <w:p>
      <w:r>
        <w:t>3. What did the children encourage Amelia to do?</w:t>
      </w:r>
    </w:p>
    <w:p>
      <w:r>
        <w:t>4. What did Amelia try to create with her memories?</w:t>
      </w:r>
    </w:p>
    <w:p>
      <w:r>
        <w:t>5. What did the children realize about Amelia’s story?</w:t>
      </w:r>
    </w:p>
    <w:p>
      <w:pPr>
        <w:pStyle w:val="Heading2"/>
      </w:pPr>
      <w:r>
        <w:t>Answer Key</w:t>
      </w:r>
    </w:p>
    <w:p>
      <w:r>
        <w:t>1. A faded photo of her plane, the Electra.</w:t>
      </w:r>
    </w:p>
    <w:p>
      <w:r>
        <w:t>2. Because memories reminded her of painful losses.</w:t>
      </w:r>
    </w:p>
    <w:p>
      <w:r>
        <w:t>3. They encouraged her to recall details of her life.</w:t>
      </w:r>
    </w:p>
    <w:p>
      <w:r>
        <w:t>4. A 'memory map' of her journey to the island.</w:t>
      </w:r>
    </w:p>
    <w:p>
      <w:r>
        <w:t>5. That her story showed both heartbreak and resilience.</w:t>
      </w:r>
    </w:p>
    <w:p>
      <w:pPr>
        <w:pStyle w:val="Heading2"/>
      </w:pPr>
      <w:r>
        <w:t>Themes</w:t>
      </w:r>
    </w:p>
    <w:p>
      <w:r>
        <w:t>- Memory and identity</w:t>
      </w:r>
    </w:p>
    <w:p>
      <w:r>
        <w:t>- Resilience in hardship</w:t>
      </w:r>
    </w:p>
    <w:p>
      <w:r>
        <w:t>- The importance of history</w:t>
      </w:r>
    </w:p>
    <w:p>
      <w:r>
        <w:t>- Connection between past and present</w:t>
      </w:r>
    </w:p>
    <w:p>
      <w:r>
        <w:t>- Isolation and survival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