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Epilog</w:t>
      </w:r>
    </w:p>
    <w:p>
      <w:pPr>
        <w:pStyle w:val="Heading2"/>
      </w:pPr>
      <w:r>
        <w:t>Summary</w:t>
      </w:r>
    </w:p>
    <w:p>
      <w:r>
        <w:t>In the Epilog, Amelia Earhart and the children reflect on their journey after being rescued. The media swarms them, and they are thrust into the spotlight as heroes and survivors. Amelia, long thought lost, is reunited with the modern world, amazed at how much has changed since her disappearance. The children, though relieved to return home, are forever changed by their survival experience on the island. The Epilog ties together themes of resilience, discovery, and the enduring human spirit, leaving a lasting impression of hope and courage.</w:t>
      </w:r>
    </w:p>
    <w:p>
      <w:pPr>
        <w:pStyle w:val="Heading2"/>
      </w:pPr>
      <w:r>
        <w:t>Vocabulary</w:t>
      </w:r>
    </w:p>
    <w:p>
      <w:r>
        <w:t>swarmed - moved in a large group over or around something</w:t>
      </w:r>
    </w:p>
    <w:p>
      <w:r>
        <w:t>spotlight - public attention or notice</w:t>
      </w:r>
    </w:p>
    <w:p>
      <w:r>
        <w:t>reunited - brought back together after being apart</w:t>
      </w:r>
    </w:p>
    <w:p>
      <w:r>
        <w:t>survivors - people who have lived through a dangerous event</w:t>
      </w:r>
    </w:p>
    <w:p>
      <w:r>
        <w:t>resilience - the ability to recover from difficulty</w:t>
      </w:r>
    </w:p>
    <w:p>
      <w:r>
        <w:t>enduring - lasting a long time</w:t>
      </w:r>
    </w:p>
    <w:p>
      <w:r>
        <w:t>amazed - filled with great surprise</w:t>
      </w:r>
    </w:p>
    <w:p>
      <w:r>
        <w:t>changed - made different from before</w:t>
      </w:r>
    </w:p>
    <w:p>
      <w:r>
        <w:t>reflect - to think carefully about past events</w:t>
      </w:r>
    </w:p>
    <w:p>
      <w:r>
        <w:t>courage - the ability to face fear or difficulty bravely</w:t>
      </w:r>
    </w:p>
    <w:p>
      <w:r>
        <w:t>impression - a lasting effect or feeling left by an experience</w:t>
      </w:r>
    </w:p>
    <w:p>
      <w:r>
        <w:t>hope - a feeling of expectation and desire for good things to happen</w:t>
      </w:r>
    </w:p>
    <w:p>
      <w:r>
        <w:t>discovery - finding something new or unexpected</w:t>
      </w:r>
    </w:p>
    <w:p>
      <w:r>
        <w:t>modern - relating to the present time</w:t>
      </w:r>
    </w:p>
    <w:p>
      <w:r>
        <w:t>thrust - pushed suddenly or forcefully</w:t>
      </w:r>
    </w:p>
    <w:p>
      <w:r>
        <w:t>ties - connections or relationships</w:t>
      </w:r>
    </w:p>
    <w:p>
      <w:r>
        <w:t>relieved - feeling better after worry or pain ends</w:t>
      </w:r>
    </w:p>
    <w:p>
      <w:r>
        <w:t>media - television, newspapers, and other news sources</w:t>
      </w:r>
    </w:p>
    <w:p>
      <w:r>
        <w:t>heroes - people admired for bravery or noble actions</w:t>
      </w:r>
    </w:p>
    <w:p>
      <w:r>
        <w:t>forever - for all future time</w:t>
      </w:r>
    </w:p>
    <w:p>
      <w:pPr>
        <w:pStyle w:val="Heading2"/>
      </w:pPr>
      <w:r>
        <w:t>Comprehension Questions</w:t>
      </w:r>
    </w:p>
    <w:p>
      <w:r>
        <w:t>1. How does the world react to Amelia and the children after their rescue?</w:t>
      </w:r>
    </w:p>
    <w:p>
      <w:r>
        <w:t>2. What surprises Amelia about the modern world?</w:t>
      </w:r>
    </w:p>
    <w:p>
      <w:r>
        <w:t>3. How are the children changed by their experience on the island?</w:t>
      </w:r>
    </w:p>
    <w:p>
      <w:r>
        <w:t>4. What themes are highlighted in the Epilog?</w:t>
      </w:r>
    </w:p>
    <w:p>
      <w:r>
        <w:t>5. What lasting impression does the Epilog leave the reader with?</w:t>
      </w:r>
    </w:p>
    <w:p>
      <w:pPr>
        <w:pStyle w:val="Heading2"/>
      </w:pPr>
      <w:r>
        <w:t>Answer Key</w:t>
      </w:r>
    </w:p>
    <w:p>
      <w:r>
        <w:t>1. The media swarms them, putting them in the spotlight as heroes and survivors.</w:t>
      </w:r>
    </w:p>
    <w:p>
      <w:r>
        <w:t>2. She is amazed by how much the world has changed since her disappearance.</w:t>
      </w:r>
    </w:p>
    <w:p>
      <w:r>
        <w:t>3. They are forever changed by their survival experience, gaining resilience and perspective.</w:t>
      </w:r>
    </w:p>
    <w:p>
      <w:r>
        <w:t>4. Themes of resilience, discovery, courage, and the enduring human spirit.</w:t>
      </w:r>
    </w:p>
    <w:p>
      <w:r>
        <w:t>5. A sense of hope, courage, and the lasting impact of survival.</w:t>
      </w:r>
    </w:p>
    <w:p>
      <w:pPr>
        <w:pStyle w:val="Heading2"/>
      </w:pPr>
      <w:r>
        <w:t>Themes</w:t>
      </w:r>
    </w:p>
    <w:p>
      <w:r>
        <w:t>- Resilience</w:t>
      </w:r>
    </w:p>
    <w:p>
      <w:r>
        <w:t>- Rediscovery</w:t>
      </w:r>
    </w:p>
    <w:p>
      <w:r>
        <w:t>- Public attention and fame</w:t>
      </w:r>
    </w:p>
    <w:p>
      <w:r>
        <w:t>- The impact of survival</w:t>
      </w:r>
    </w:p>
    <w:p>
      <w:r>
        <w:t>- Hope and courage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